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254B" w14:textId="1635AA21" w:rsidR="00106816" w:rsidRPr="006C1473" w:rsidRDefault="00106816" w:rsidP="00C913F7">
      <w:pPr>
        <w:pStyle w:val="Nzev"/>
        <w:jc w:val="center"/>
        <w:rPr>
          <w:b/>
          <w:bCs/>
          <w:color w:val="000000" w:themeColor="text1"/>
          <w:sz w:val="32"/>
          <w:szCs w:val="32"/>
        </w:rPr>
      </w:pPr>
      <w:proofErr w:type="spellStart"/>
      <w:r w:rsidRPr="006C1473">
        <w:rPr>
          <w:b/>
          <w:bCs/>
          <w:color w:val="000000" w:themeColor="text1"/>
          <w:sz w:val="32"/>
          <w:szCs w:val="32"/>
        </w:rPr>
        <w:t>Obchodní</w:t>
      </w:r>
      <w:proofErr w:type="spellEnd"/>
      <w:r w:rsidRPr="006C1473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C1473">
        <w:rPr>
          <w:b/>
          <w:bCs/>
          <w:color w:val="000000" w:themeColor="text1"/>
          <w:sz w:val="32"/>
          <w:szCs w:val="32"/>
        </w:rPr>
        <w:t>podmínky</w:t>
      </w:r>
      <w:proofErr w:type="spellEnd"/>
      <w:r w:rsidRPr="006C1473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C1473">
        <w:rPr>
          <w:b/>
          <w:bCs/>
          <w:color w:val="000000" w:themeColor="text1"/>
          <w:sz w:val="32"/>
          <w:szCs w:val="32"/>
        </w:rPr>
        <w:t>poskytování</w:t>
      </w:r>
      <w:proofErr w:type="spellEnd"/>
      <w:r w:rsidRPr="006C1473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C1473">
        <w:rPr>
          <w:b/>
          <w:bCs/>
          <w:color w:val="000000" w:themeColor="text1"/>
          <w:sz w:val="32"/>
          <w:szCs w:val="32"/>
        </w:rPr>
        <w:t>fotografických</w:t>
      </w:r>
      <w:proofErr w:type="spellEnd"/>
      <w:r w:rsidRPr="006C1473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C1473">
        <w:rPr>
          <w:b/>
          <w:bCs/>
          <w:color w:val="000000" w:themeColor="text1"/>
          <w:sz w:val="32"/>
          <w:szCs w:val="32"/>
        </w:rPr>
        <w:t>služeb</w:t>
      </w:r>
      <w:proofErr w:type="spellEnd"/>
    </w:p>
    <w:p w14:paraId="60FBB99B" w14:textId="23197B0B" w:rsidR="004A137C" w:rsidRPr="006C1473" w:rsidRDefault="004A137C" w:rsidP="004A137C">
      <w:pPr>
        <w:pStyle w:val="Nadpis1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2"/>
          <w:szCs w:val="22"/>
        </w:rPr>
        <w:t xml:space="preserve">I. </w:t>
      </w:r>
      <w:proofErr w:type="spellStart"/>
      <w:r w:rsidRPr="006C1473">
        <w:rPr>
          <w:color w:val="000000" w:themeColor="text1"/>
          <w:sz w:val="24"/>
          <w:szCs w:val="24"/>
        </w:rPr>
        <w:t>Úvodní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ustanovení</w:t>
      </w:r>
      <w:proofErr w:type="spellEnd"/>
    </w:p>
    <w:p w14:paraId="340C4D1F" w14:textId="77777777" w:rsidR="004A137C" w:rsidRPr="006C1473" w:rsidRDefault="004A137C" w:rsidP="004A137C">
      <w:pPr>
        <w:rPr>
          <w:color w:val="000000" w:themeColor="text1"/>
        </w:rPr>
      </w:pPr>
      <w:r w:rsidRPr="006C1473">
        <w:rPr>
          <w:color w:val="000000" w:themeColor="text1"/>
        </w:rPr>
        <w:t xml:space="preserve">Tyto </w:t>
      </w:r>
      <w:proofErr w:type="spellStart"/>
      <w:r w:rsidRPr="006C1473">
        <w:rPr>
          <w:color w:val="000000" w:themeColor="text1"/>
        </w:rPr>
        <w:t>obchodní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podmínky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upravují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smluvní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vztah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mezi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fotografem</w:t>
      </w:r>
      <w:proofErr w:type="spellEnd"/>
      <w:r w:rsidRPr="006C1473">
        <w:rPr>
          <w:color w:val="000000" w:themeColor="text1"/>
        </w:rPr>
        <w:t xml:space="preserve"> (</w:t>
      </w:r>
      <w:proofErr w:type="spellStart"/>
      <w:r w:rsidRPr="006C1473">
        <w:rPr>
          <w:color w:val="000000" w:themeColor="text1"/>
        </w:rPr>
        <w:t>dále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jen</w:t>
      </w:r>
      <w:proofErr w:type="spellEnd"/>
      <w:r w:rsidRPr="006C1473">
        <w:rPr>
          <w:color w:val="000000" w:themeColor="text1"/>
        </w:rPr>
        <w:t xml:space="preserve"> „</w:t>
      </w:r>
      <w:proofErr w:type="spellStart"/>
      <w:proofErr w:type="gramStart"/>
      <w:r w:rsidRPr="006C1473">
        <w:rPr>
          <w:color w:val="000000" w:themeColor="text1"/>
        </w:rPr>
        <w:t>poskytovatel</w:t>
      </w:r>
      <w:proofErr w:type="spellEnd"/>
      <w:r w:rsidRPr="006C1473">
        <w:rPr>
          <w:color w:val="000000" w:themeColor="text1"/>
        </w:rPr>
        <w:t>“</w:t>
      </w:r>
      <w:proofErr w:type="gramEnd"/>
      <w:r w:rsidRPr="006C1473">
        <w:rPr>
          <w:color w:val="000000" w:themeColor="text1"/>
        </w:rPr>
        <w:t xml:space="preserve">) a </w:t>
      </w:r>
      <w:proofErr w:type="spellStart"/>
      <w:r w:rsidRPr="006C1473">
        <w:rPr>
          <w:color w:val="000000" w:themeColor="text1"/>
        </w:rPr>
        <w:t>klientem</w:t>
      </w:r>
      <w:proofErr w:type="spellEnd"/>
      <w:r w:rsidRPr="006C1473">
        <w:rPr>
          <w:color w:val="000000" w:themeColor="text1"/>
        </w:rPr>
        <w:t xml:space="preserve"> (</w:t>
      </w:r>
      <w:proofErr w:type="spellStart"/>
      <w:r w:rsidRPr="006C1473">
        <w:rPr>
          <w:color w:val="000000" w:themeColor="text1"/>
        </w:rPr>
        <w:t>dále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jen</w:t>
      </w:r>
      <w:proofErr w:type="spellEnd"/>
      <w:r w:rsidRPr="006C1473">
        <w:rPr>
          <w:color w:val="000000" w:themeColor="text1"/>
        </w:rPr>
        <w:t xml:space="preserve"> „</w:t>
      </w:r>
      <w:proofErr w:type="spellStart"/>
      <w:r w:rsidRPr="006C1473">
        <w:rPr>
          <w:color w:val="000000" w:themeColor="text1"/>
        </w:rPr>
        <w:t>objednatel</w:t>
      </w:r>
      <w:proofErr w:type="spellEnd"/>
      <w:r w:rsidRPr="006C1473">
        <w:rPr>
          <w:color w:val="000000" w:themeColor="text1"/>
        </w:rPr>
        <w:t xml:space="preserve">“) </w:t>
      </w:r>
      <w:proofErr w:type="spellStart"/>
      <w:r w:rsidRPr="006C1473">
        <w:rPr>
          <w:color w:val="000000" w:themeColor="text1"/>
        </w:rPr>
        <w:t>při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poskytování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fotografických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služeb</w:t>
      </w:r>
      <w:proofErr w:type="spellEnd"/>
      <w:r w:rsidRPr="006C1473">
        <w:rPr>
          <w:color w:val="000000" w:themeColor="text1"/>
        </w:rPr>
        <w:t xml:space="preserve">. </w:t>
      </w:r>
      <w:proofErr w:type="spellStart"/>
      <w:r w:rsidRPr="006C1473">
        <w:rPr>
          <w:color w:val="000000" w:themeColor="text1"/>
        </w:rPr>
        <w:t>Fotograf</w:t>
      </w:r>
      <w:proofErr w:type="spellEnd"/>
      <w:r w:rsidRPr="006C1473">
        <w:rPr>
          <w:color w:val="000000" w:themeColor="text1"/>
        </w:rPr>
        <w:t xml:space="preserve"> se </w:t>
      </w:r>
      <w:proofErr w:type="spellStart"/>
      <w:r w:rsidRPr="006C1473">
        <w:rPr>
          <w:color w:val="000000" w:themeColor="text1"/>
        </w:rPr>
        <w:t>specializuje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na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širokou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škálu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fotografických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žánrů</w:t>
      </w:r>
      <w:proofErr w:type="spellEnd"/>
      <w:r w:rsidRPr="006C1473">
        <w:rPr>
          <w:color w:val="000000" w:themeColor="text1"/>
        </w:rPr>
        <w:t xml:space="preserve">, </w:t>
      </w:r>
      <w:proofErr w:type="spellStart"/>
      <w:r w:rsidRPr="006C1473">
        <w:rPr>
          <w:color w:val="000000" w:themeColor="text1"/>
        </w:rPr>
        <w:t>zejména</w:t>
      </w:r>
      <w:proofErr w:type="spellEnd"/>
      <w:r w:rsidRPr="006C1473">
        <w:rPr>
          <w:color w:val="000000" w:themeColor="text1"/>
        </w:rPr>
        <w:t>:</w:t>
      </w:r>
      <w:r w:rsidRPr="006C1473">
        <w:rPr>
          <w:color w:val="000000" w:themeColor="text1"/>
        </w:rPr>
        <w:br/>
        <w:t xml:space="preserve">- </w:t>
      </w:r>
      <w:proofErr w:type="spellStart"/>
      <w:r w:rsidRPr="006C1473">
        <w:rPr>
          <w:color w:val="000000" w:themeColor="text1"/>
        </w:rPr>
        <w:t>svatby</w:t>
      </w:r>
      <w:proofErr w:type="spellEnd"/>
      <w:r w:rsidRPr="006C1473">
        <w:rPr>
          <w:color w:val="000000" w:themeColor="text1"/>
        </w:rPr>
        <w:br/>
        <w:t xml:space="preserve">- </w:t>
      </w:r>
      <w:proofErr w:type="spellStart"/>
      <w:r w:rsidRPr="006C1473">
        <w:rPr>
          <w:color w:val="000000" w:themeColor="text1"/>
        </w:rPr>
        <w:t>sportovní</w:t>
      </w:r>
      <w:proofErr w:type="spellEnd"/>
      <w:r w:rsidRPr="006C1473">
        <w:rPr>
          <w:color w:val="000000" w:themeColor="text1"/>
        </w:rPr>
        <w:t xml:space="preserve"> a </w:t>
      </w:r>
      <w:proofErr w:type="spellStart"/>
      <w:r w:rsidRPr="006C1473">
        <w:rPr>
          <w:color w:val="000000" w:themeColor="text1"/>
        </w:rPr>
        <w:t>společenské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akce</w:t>
      </w:r>
      <w:proofErr w:type="spellEnd"/>
      <w:r w:rsidRPr="006C1473">
        <w:rPr>
          <w:color w:val="000000" w:themeColor="text1"/>
        </w:rPr>
        <w:br/>
        <w:t xml:space="preserve">- </w:t>
      </w:r>
      <w:proofErr w:type="spellStart"/>
      <w:r w:rsidRPr="006C1473">
        <w:rPr>
          <w:color w:val="000000" w:themeColor="text1"/>
        </w:rPr>
        <w:t>portrétní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fotografie</w:t>
      </w:r>
      <w:proofErr w:type="spellEnd"/>
      <w:r w:rsidRPr="006C1473">
        <w:rPr>
          <w:color w:val="000000" w:themeColor="text1"/>
        </w:rPr>
        <w:br/>
        <w:t xml:space="preserve">- </w:t>
      </w:r>
      <w:proofErr w:type="spellStart"/>
      <w:r w:rsidRPr="006C1473">
        <w:rPr>
          <w:color w:val="000000" w:themeColor="text1"/>
        </w:rPr>
        <w:t>nemovitosti</w:t>
      </w:r>
      <w:proofErr w:type="spellEnd"/>
      <w:r w:rsidRPr="006C1473">
        <w:rPr>
          <w:color w:val="000000" w:themeColor="text1"/>
        </w:rPr>
        <w:t xml:space="preserve"> a </w:t>
      </w:r>
      <w:proofErr w:type="spellStart"/>
      <w:r w:rsidRPr="006C1473">
        <w:rPr>
          <w:color w:val="000000" w:themeColor="text1"/>
        </w:rPr>
        <w:t>stavební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dokumentace</w:t>
      </w:r>
      <w:proofErr w:type="spellEnd"/>
      <w:r w:rsidRPr="006C1473">
        <w:rPr>
          <w:color w:val="000000" w:themeColor="text1"/>
        </w:rPr>
        <w:br/>
        <w:t xml:space="preserve">- promo </w:t>
      </w:r>
      <w:proofErr w:type="spellStart"/>
      <w:r w:rsidRPr="006C1473">
        <w:rPr>
          <w:color w:val="000000" w:themeColor="text1"/>
        </w:rPr>
        <w:t>snímky</w:t>
      </w:r>
      <w:proofErr w:type="spellEnd"/>
      <w:r w:rsidRPr="006C1473">
        <w:rPr>
          <w:color w:val="000000" w:themeColor="text1"/>
        </w:rPr>
        <w:t xml:space="preserve"> (</w:t>
      </w:r>
      <w:proofErr w:type="spellStart"/>
      <w:r w:rsidRPr="006C1473">
        <w:rPr>
          <w:color w:val="000000" w:themeColor="text1"/>
        </w:rPr>
        <w:t>firemní</w:t>
      </w:r>
      <w:proofErr w:type="spellEnd"/>
      <w:r w:rsidRPr="006C1473">
        <w:rPr>
          <w:color w:val="000000" w:themeColor="text1"/>
        </w:rPr>
        <w:t xml:space="preserve">, </w:t>
      </w:r>
      <w:proofErr w:type="spellStart"/>
      <w:r w:rsidRPr="006C1473">
        <w:rPr>
          <w:color w:val="000000" w:themeColor="text1"/>
        </w:rPr>
        <w:t>osobní</w:t>
      </w:r>
      <w:proofErr w:type="spellEnd"/>
      <w:r w:rsidRPr="006C1473">
        <w:rPr>
          <w:color w:val="000000" w:themeColor="text1"/>
        </w:rPr>
        <w:t xml:space="preserve">, </w:t>
      </w:r>
      <w:proofErr w:type="spellStart"/>
      <w:r w:rsidRPr="006C1473">
        <w:rPr>
          <w:color w:val="000000" w:themeColor="text1"/>
        </w:rPr>
        <w:t>reklamní</w:t>
      </w:r>
      <w:proofErr w:type="spellEnd"/>
      <w:r w:rsidRPr="006C1473">
        <w:rPr>
          <w:color w:val="000000" w:themeColor="text1"/>
        </w:rPr>
        <w:t>)</w:t>
      </w:r>
      <w:r w:rsidRPr="006C1473">
        <w:rPr>
          <w:color w:val="000000" w:themeColor="text1"/>
        </w:rPr>
        <w:br/>
        <w:t xml:space="preserve">- </w:t>
      </w:r>
      <w:proofErr w:type="spellStart"/>
      <w:r w:rsidRPr="006C1473">
        <w:rPr>
          <w:color w:val="000000" w:themeColor="text1"/>
        </w:rPr>
        <w:t>automobily</w:t>
      </w:r>
      <w:proofErr w:type="spellEnd"/>
      <w:r w:rsidRPr="006C1473">
        <w:rPr>
          <w:color w:val="000000" w:themeColor="text1"/>
        </w:rPr>
        <w:t xml:space="preserve">, </w:t>
      </w:r>
      <w:proofErr w:type="spellStart"/>
      <w:r w:rsidRPr="006C1473">
        <w:rPr>
          <w:color w:val="000000" w:themeColor="text1"/>
        </w:rPr>
        <w:t>motocykly</w:t>
      </w:r>
      <w:proofErr w:type="spellEnd"/>
      <w:r w:rsidRPr="006C1473">
        <w:rPr>
          <w:color w:val="000000" w:themeColor="text1"/>
        </w:rPr>
        <w:br/>
        <w:t xml:space="preserve">- a </w:t>
      </w:r>
      <w:proofErr w:type="spellStart"/>
      <w:r w:rsidRPr="006C1473">
        <w:rPr>
          <w:color w:val="000000" w:themeColor="text1"/>
        </w:rPr>
        <w:t>další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kreativní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nebo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individuální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zakázky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dle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přání</w:t>
      </w:r>
      <w:proofErr w:type="spellEnd"/>
      <w:r w:rsidRPr="006C1473">
        <w:rPr>
          <w:color w:val="000000" w:themeColor="text1"/>
        </w:rPr>
        <w:t xml:space="preserve"> </w:t>
      </w:r>
      <w:proofErr w:type="spellStart"/>
      <w:r w:rsidRPr="006C1473">
        <w:rPr>
          <w:color w:val="000000" w:themeColor="text1"/>
        </w:rPr>
        <w:t>klienta</w:t>
      </w:r>
      <w:proofErr w:type="spellEnd"/>
    </w:p>
    <w:p w14:paraId="27C116D3" w14:textId="05D4FCF9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t xml:space="preserve">II. </w:t>
      </w:r>
      <w:proofErr w:type="spellStart"/>
      <w:r w:rsidRPr="006C1473">
        <w:rPr>
          <w:color w:val="000000" w:themeColor="text1"/>
          <w:sz w:val="24"/>
          <w:szCs w:val="24"/>
        </w:rPr>
        <w:t>Rezervace</w:t>
      </w:r>
      <w:proofErr w:type="spellEnd"/>
      <w:r w:rsidRPr="006C1473">
        <w:rPr>
          <w:color w:val="000000" w:themeColor="text1"/>
          <w:sz w:val="24"/>
          <w:szCs w:val="24"/>
        </w:rPr>
        <w:t xml:space="preserve">, </w:t>
      </w:r>
      <w:proofErr w:type="spellStart"/>
      <w:r w:rsidRPr="006C1473">
        <w:rPr>
          <w:color w:val="000000" w:themeColor="text1"/>
          <w:sz w:val="24"/>
          <w:szCs w:val="24"/>
        </w:rPr>
        <w:t>ceny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platební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podmínky</w:t>
      </w:r>
      <w:proofErr w:type="spellEnd"/>
    </w:p>
    <w:p w14:paraId="04AED38A" w14:textId="77777777" w:rsidR="00106816" w:rsidRPr="006C1473" w:rsidRDefault="00106816" w:rsidP="00106816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 xml:space="preserve">1. </w:t>
      </w:r>
      <w:proofErr w:type="spellStart"/>
      <w:r w:rsidRPr="006C1473">
        <w:rPr>
          <w:rStyle w:val="Siln"/>
          <w:b/>
          <w:bCs/>
          <w:color w:val="000000" w:themeColor="text1"/>
        </w:rPr>
        <w:t>Rezervace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termínu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a </w:t>
      </w:r>
      <w:proofErr w:type="spellStart"/>
      <w:r w:rsidRPr="006C1473">
        <w:rPr>
          <w:rStyle w:val="Siln"/>
          <w:b/>
          <w:bCs/>
          <w:color w:val="000000" w:themeColor="text1"/>
        </w:rPr>
        <w:t>rezervační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poplatek</w:t>
      </w:r>
      <w:proofErr w:type="spellEnd"/>
    </w:p>
    <w:p w14:paraId="41F60FF4" w14:textId="2AB397D4" w:rsidR="00106816" w:rsidRPr="006C1473" w:rsidRDefault="00106816" w:rsidP="00106816">
      <w:pPr>
        <w:pStyle w:val="Normlnweb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Služby </w:t>
      </w:r>
      <w:r w:rsidR="00C913F7" w:rsidRPr="006C1473">
        <w:rPr>
          <w:color w:val="000000" w:themeColor="text1"/>
          <w:sz w:val="22"/>
          <w:szCs w:val="22"/>
        </w:rPr>
        <w:t>lze</w:t>
      </w:r>
      <w:r w:rsidRPr="006C1473">
        <w:rPr>
          <w:color w:val="000000" w:themeColor="text1"/>
          <w:sz w:val="22"/>
          <w:szCs w:val="22"/>
        </w:rPr>
        <w:t xml:space="preserve"> objednat </w:t>
      </w:r>
      <w:r w:rsidR="00C913F7" w:rsidRPr="006C1473">
        <w:rPr>
          <w:color w:val="000000" w:themeColor="text1"/>
          <w:sz w:val="22"/>
          <w:szCs w:val="22"/>
        </w:rPr>
        <w:t xml:space="preserve">prostřednictvím </w:t>
      </w:r>
      <w:r w:rsidRPr="006C1473">
        <w:rPr>
          <w:color w:val="000000" w:themeColor="text1"/>
          <w:sz w:val="22"/>
          <w:szCs w:val="22"/>
        </w:rPr>
        <w:t>e-mail</w:t>
      </w:r>
      <w:r w:rsidR="00C913F7" w:rsidRPr="006C1473">
        <w:rPr>
          <w:color w:val="000000" w:themeColor="text1"/>
          <w:sz w:val="22"/>
          <w:szCs w:val="22"/>
        </w:rPr>
        <w:t>u</w:t>
      </w:r>
      <w:r w:rsidRPr="006C1473">
        <w:rPr>
          <w:color w:val="000000" w:themeColor="text1"/>
          <w:sz w:val="22"/>
          <w:szCs w:val="22"/>
        </w:rPr>
        <w:t>, telefonicky nebo jiným prokazatelným způsobem.</w:t>
      </w:r>
    </w:p>
    <w:p w14:paraId="6D9759B4" w14:textId="1D9CDD40" w:rsidR="00C32B40" w:rsidRPr="006C1473" w:rsidRDefault="00C32B40" w:rsidP="00106816">
      <w:pPr>
        <w:pStyle w:val="Normlnweb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Po projevení zájmu o focení nebo natáčení klient obdrží návrh cenové kalkulace obsahující orientační cenu základní služby, bez doplňkových položek (např. čas navíc, více fotografií, záběry z</w:t>
      </w:r>
      <w:r w:rsidR="00DB7C7B" w:rsidRPr="006C1473">
        <w:rPr>
          <w:sz w:val="22"/>
          <w:szCs w:val="22"/>
        </w:rPr>
        <w:t> </w:t>
      </w:r>
      <w:r w:rsidRPr="006C1473">
        <w:rPr>
          <w:sz w:val="22"/>
          <w:szCs w:val="22"/>
        </w:rPr>
        <w:t>dronu</w:t>
      </w:r>
      <w:r w:rsidR="00DB7C7B" w:rsidRPr="006C1473">
        <w:rPr>
          <w:sz w:val="22"/>
          <w:szCs w:val="22"/>
        </w:rPr>
        <w:t xml:space="preserve">, fotoalbum, tisk </w:t>
      </w:r>
      <w:r w:rsidRPr="006C1473">
        <w:rPr>
          <w:sz w:val="22"/>
          <w:szCs w:val="22"/>
        </w:rPr>
        <w:t>apod.).</w:t>
      </w:r>
    </w:p>
    <w:p w14:paraId="2FE95B86" w14:textId="61FFCE7E" w:rsidR="00C32B40" w:rsidRPr="006C1473" w:rsidRDefault="00C32B40" w:rsidP="00106816">
      <w:pPr>
        <w:pStyle w:val="Normlnweb"/>
        <w:numPr>
          <w:ilvl w:val="0"/>
          <w:numId w:val="32"/>
        </w:numPr>
        <w:rPr>
          <w:sz w:val="22"/>
          <w:szCs w:val="22"/>
        </w:rPr>
      </w:pPr>
      <w:r w:rsidRPr="006C1473">
        <w:rPr>
          <w:sz w:val="22"/>
          <w:szCs w:val="22"/>
        </w:rPr>
        <w:t>Rezervační poplatek ve výši zpravidla 20 % z ceny základní služby je splatný do 7 dnů od potvrzení cenové nabídky. V případě, že klient rezervační poplatek ve lhůtě 7 dnů neuhradí, rezervace bude automaticky zrušena.</w:t>
      </w:r>
    </w:p>
    <w:p w14:paraId="2DA1AE29" w14:textId="1DF7CDDC" w:rsidR="00C32B40" w:rsidRPr="006C1473" w:rsidRDefault="00C32B40" w:rsidP="00C32B40">
      <w:pPr>
        <w:pStyle w:val="Normlnweb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Rezervace termínu je platná až po potvrzení objednávky a připsání rezervačního poplatku na účet.</w:t>
      </w:r>
    </w:p>
    <w:p w14:paraId="5C70C4E8" w14:textId="58207388" w:rsidR="0061459D" w:rsidRPr="006C1473" w:rsidRDefault="0061459D" w:rsidP="00106816">
      <w:pPr>
        <w:pStyle w:val="Normlnweb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V rezervačním poplatku nejsou připočítány další produkty (např. více fotografií, dron, tisk, fotoknihy</w:t>
      </w:r>
      <w:r w:rsidR="00C32B40" w:rsidRPr="006C1473">
        <w:rPr>
          <w:color w:val="000000" w:themeColor="text1"/>
          <w:sz w:val="22"/>
          <w:szCs w:val="22"/>
        </w:rPr>
        <w:t>, a jiné</w:t>
      </w:r>
      <w:proofErr w:type="gramStart"/>
      <w:r w:rsidRPr="006C1473">
        <w:rPr>
          <w:color w:val="000000" w:themeColor="text1"/>
          <w:sz w:val="22"/>
          <w:szCs w:val="22"/>
        </w:rPr>
        <w:t>. )</w:t>
      </w:r>
      <w:proofErr w:type="gramEnd"/>
    </w:p>
    <w:p w14:paraId="47631965" w14:textId="3BD25C6E" w:rsidR="00106816" w:rsidRPr="006C1473" w:rsidRDefault="00C913F7" w:rsidP="00106816">
      <w:pPr>
        <w:pStyle w:val="Normlnweb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Po připsání rezervačního poplatku na bankovní účet, bude klient kontaktován prostřednictvím emailu</w:t>
      </w:r>
      <w:r w:rsidR="00106816" w:rsidRPr="006C1473">
        <w:rPr>
          <w:color w:val="000000" w:themeColor="text1"/>
          <w:sz w:val="22"/>
          <w:szCs w:val="22"/>
        </w:rPr>
        <w:t xml:space="preserve"> – tím</w:t>
      </w:r>
      <w:r w:rsidRPr="006C1473">
        <w:rPr>
          <w:color w:val="000000" w:themeColor="text1"/>
          <w:sz w:val="22"/>
          <w:szCs w:val="22"/>
        </w:rPr>
        <w:t>to</w:t>
      </w:r>
      <w:r w:rsidR="00106816" w:rsidRPr="006C1473">
        <w:rPr>
          <w:color w:val="000000" w:themeColor="text1"/>
          <w:sz w:val="22"/>
          <w:szCs w:val="22"/>
        </w:rPr>
        <w:t xml:space="preserve"> </w:t>
      </w:r>
      <w:r w:rsidRPr="006C1473">
        <w:rPr>
          <w:color w:val="000000" w:themeColor="text1"/>
          <w:sz w:val="22"/>
          <w:szCs w:val="22"/>
        </w:rPr>
        <w:t>bude</w:t>
      </w:r>
      <w:r w:rsidR="00106816" w:rsidRPr="006C1473">
        <w:rPr>
          <w:color w:val="000000" w:themeColor="text1"/>
          <w:sz w:val="22"/>
          <w:szCs w:val="22"/>
        </w:rPr>
        <w:t xml:space="preserve"> rezervace považována za závaznou.</w:t>
      </w:r>
    </w:p>
    <w:p w14:paraId="3E99D7DB" w14:textId="56F98DC2" w:rsidR="00BC214B" w:rsidRPr="006C1473" w:rsidRDefault="00106816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 xml:space="preserve">2. </w:t>
      </w:r>
      <w:proofErr w:type="spellStart"/>
      <w:r w:rsidRPr="006C1473">
        <w:rPr>
          <w:rStyle w:val="Siln"/>
          <w:b/>
          <w:bCs/>
          <w:color w:val="000000" w:themeColor="text1"/>
        </w:rPr>
        <w:t>Ceny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služeb</w:t>
      </w:r>
      <w:proofErr w:type="spellEnd"/>
    </w:p>
    <w:p w14:paraId="421A958A" w14:textId="77777777" w:rsidR="00BC214B" w:rsidRPr="006C1473" w:rsidRDefault="00BC214B" w:rsidP="00106816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Ceny se řídí aktuálním ceníkem nebo individuální dohodou.</w:t>
      </w:r>
    </w:p>
    <w:p w14:paraId="54055EDE" w14:textId="10E7A514" w:rsidR="00BC214B" w:rsidRPr="006C1473" w:rsidRDefault="00BC214B" w:rsidP="00106816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Veškeré ceny jsou uvedeny v Kč.</w:t>
      </w:r>
    </w:p>
    <w:p w14:paraId="2137867E" w14:textId="21B4B0DB" w:rsidR="00BC214B" w:rsidRPr="006C1473" w:rsidRDefault="00BC214B" w:rsidP="00BC214B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Nejsem plátce DPH.</w:t>
      </w:r>
    </w:p>
    <w:p w14:paraId="51350492" w14:textId="0DD0E037" w:rsidR="00BC214B" w:rsidRPr="006C1473" w:rsidRDefault="00BC214B" w:rsidP="00BC214B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Cena každé další fotografie, nad rámec dohodnutého balíčku, je stanovena v ceníku nebo po předchozí domluvě.</w:t>
      </w:r>
    </w:p>
    <w:p w14:paraId="71C25504" w14:textId="77777777" w:rsidR="00BC214B" w:rsidRPr="006C1473" w:rsidRDefault="00BC214B" w:rsidP="00BC214B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Cena a rozsah dalších produktů (např. tisk, fotoknihy a jiné), které nejsou v ceníku, se řeší individuálně.</w:t>
      </w:r>
    </w:p>
    <w:p w14:paraId="677EAD88" w14:textId="3DF16BD3" w:rsidR="00106816" w:rsidRPr="006C1473" w:rsidRDefault="00106816" w:rsidP="00BC214B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Celková cena se může změnit</w:t>
      </w:r>
      <w:r w:rsidRPr="006C1473">
        <w:rPr>
          <w:color w:val="000000" w:themeColor="text1"/>
          <w:sz w:val="22"/>
          <w:szCs w:val="22"/>
        </w:rPr>
        <w:t xml:space="preserve"> v závislosti na požadavcích klienta v průběhu nebo po focení – například při:</w:t>
      </w:r>
    </w:p>
    <w:p w14:paraId="01D4337F" w14:textId="24753FA2" w:rsidR="00106816" w:rsidRPr="006C1473" w:rsidRDefault="00106816" w:rsidP="00106816">
      <w:pPr>
        <w:pStyle w:val="Normlnweb"/>
        <w:numPr>
          <w:ilvl w:val="1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přidání více fotografií nad rámec </w:t>
      </w:r>
      <w:r w:rsidR="0029429E" w:rsidRPr="006C1473">
        <w:rPr>
          <w:color w:val="000000" w:themeColor="text1"/>
          <w:sz w:val="22"/>
          <w:szCs w:val="22"/>
        </w:rPr>
        <w:t>focení/natáčení</w:t>
      </w:r>
    </w:p>
    <w:p w14:paraId="44C830A1" w14:textId="028431C0" w:rsidR="00106816" w:rsidRPr="006C1473" w:rsidRDefault="00106816" w:rsidP="00106816">
      <w:pPr>
        <w:pStyle w:val="Normlnweb"/>
        <w:numPr>
          <w:ilvl w:val="1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požadavku na expresní dodání výstupů</w:t>
      </w:r>
    </w:p>
    <w:p w14:paraId="4EFE71BF" w14:textId="7D75FF77" w:rsidR="00106816" w:rsidRPr="006C1473" w:rsidRDefault="00106816" w:rsidP="00106816">
      <w:pPr>
        <w:pStyle w:val="Normlnweb"/>
        <w:numPr>
          <w:ilvl w:val="1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lastRenderedPageBreak/>
        <w:t xml:space="preserve">využití doplňkových služeb </w:t>
      </w:r>
      <w:proofErr w:type="gramStart"/>
      <w:r w:rsidR="00BA4449" w:rsidRPr="006C1473">
        <w:rPr>
          <w:color w:val="000000" w:themeColor="text1"/>
          <w:sz w:val="22"/>
          <w:szCs w:val="22"/>
        </w:rPr>
        <w:t>(</w:t>
      </w:r>
      <w:r w:rsidRPr="006C1473">
        <w:rPr>
          <w:color w:val="000000" w:themeColor="text1"/>
          <w:sz w:val="22"/>
          <w:szCs w:val="22"/>
        </w:rPr>
        <w:t xml:space="preserve"> focení</w:t>
      </w:r>
      <w:proofErr w:type="gramEnd"/>
      <w:r w:rsidRPr="006C1473">
        <w:rPr>
          <w:color w:val="000000" w:themeColor="text1"/>
          <w:sz w:val="22"/>
          <w:szCs w:val="22"/>
        </w:rPr>
        <w:t xml:space="preserve"> s dronem, videozáznam,</w:t>
      </w:r>
      <w:r w:rsidR="00C32B40" w:rsidRPr="006C1473">
        <w:rPr>
          <w:color w:val="000000" w:themeColor="text1"/>
          <w:sz w:val="22"/>
          <w:szCs w:val="22"/>
        </w:rPr>
        <w:t xml:space="preserve"> záloha,</w:t>
      </w:r>
      <w:r w:rsidRPr="006C1473">
        <w:rPr>
          <w:color w:val="000000" w:themeColor="text1"/>
          <w:sz w:val="22"/>
          <w:szCs w:val="22"/>
        </w:rPr>
        <w:t xml:space="preserve"> specifická lokace </w:t>
      </w:r>
      <w:r w:rsidR="00BA4449" w:rsidRPr="006C1473">
        <w:rPr>
          <w:color w:val="000000" w:themeColor="text1"/>
          <w:sz w:val="22"/>
          <w:szCs w:val="22"/>
        </w:rPr>
        <w:t>apod.)</w:t>
      </w:r>
    </w:p>
    <w:p w14:paraId="516F784C" w14:textId="0010F2F2" w:rsidR="00106816" w:rsidRPr="006C1473" w:rsidRDefault="00106816" w:rsidP="00106816">
      <w:pPr>
        <w:pStyle w:val="Normlnweb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O případném navýšení ceny bude klient vždy předem informován</w:t>
      </w:r>
    </w:p>
    <w:p w14:paraId="64FBEFD6" w14:textId="3EC0393F" w:rsidR="00BC214B" w:rsidRPr="006C1473" w:rsidRDefault="0029429E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 xml:space="preserve">3. </w:t>
      </w:r>
      <w:proofErr w:type="spellStart"/>
      <w:r w:rsidRPr="006C1473">
        <w:rPr>
          <w:rStyle w:val="Siln"/>
          <w:b/>
          <w:bCs/>
          <w:color w:val="000000" w:themeColor="text1"/>
        </w:rPr>
        <w:t>Doplatek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a </w:t>
      </w:r>
      <w:proofErr w:type="spellStart"/>
      <w:r w:rsidRPr="006C1473">
        <w:rPr>
          <w:rStyle w:val="Siln"/>
          <w:b/>
          <w:bCs/>
          <w:color w:val="000000" w:themeColor="text1"/>
        </w:rPr>
        <w:t>způsob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platby</w:t>
      </w:r>
      <w:proofErr w:type="spellEnd"/>
    </w:p>
    <w:p w14:paraId="68898C0B" w14:textId="0747E048" w:rsidR="0029429E" w:rsidRPr="006C1473" w:rsidRDefault="00BA4449" w:rsidP="0029429E">
      <w:pPr>
        <w:pStyle w:val="Normlnweb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Doplatek do plné výše ceny služby je splatný do </w:t>
      </w:r>
      <w:proofErr w:type="gramStart"/>
      <w:r w:rsidRPr="006C1473">
        <w:rPr>
          <w:color w:val="000000" w:themeColor="text1"/>
          <w:sz w:val="22"/>
          <w:szCs w:val="22"/>
        </w:rPr>
        <w:t>7</w:t>
      </w:r>
      <w:r w:rsidR="00CA349D" w:rsidRPr="006C1473">
        <w:rPr>
          <w:color w:val="000000" w:themeColor="text1"/>
          <w:sz w:val="22"/>
          <w:szCs w:val="22"/>
        </w:rPr>
        <w:t xml:space="preserve"> </w:t>
      </w:r>
      <w:r w:rsidRPr="006C1473">
        <w:rPr>
          <w:color w:val="000000" w:themeColor="text1"/>
          <w:sz w:val="22"/>
          <w:szCs w:val="22"/>
        </w:rPr>
        <w:t xml:space="preserve"> kalendářních</w:t>
      </w:r>
      <w:proofErr w:type="gramEnd"/>
      <w:r w:rsidRPr="006C1473">
        <w:rPr>
          <w:color w:val="000000" w:themeColor="text1"/>
          <w:sz w:val="22"/>
          <w:szCs w:val="22"/>
        </w:rPr>
        <w:t xml:space="preserve"> dnů od odeslání oznámení o tom, že finální fotografie jsou připraveny k předání, </w:t>
      </w:r>
      <w:r w:rsidR="0029429E" w:rsidRPr="006C1473">
        <w:rPr>
          <w:color w:val="000000" w:themeColor="text1"/>
          <w:sz w:val="22"/>
          <w:szCs w:val="22"/>
        </w:rPr>
        <w:t>není-li dohodnuto jinak.</w:t>
      </w:r>
    </w:p>
    <w:p w14:paraId="309C4DBE" w14:textId="77777777" w:rsidR="0029429E" w:rsidRPr="006C1473" w:rsidRDefault="0029429E" w:rsidP="0029429E">
      <w:pPr>
        <w:pStyle w:val="Normlnweb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Platby probíhají výhradně bezhotovostně převodem na účet.</w:t>
      </w:r>
    </w:p>
    <w:p w14:paraId="6A674C73" w14:textId="77777777" w:rsidR="00BA4449" w:rsidRPr="006C1473" w:rsidRDefault="0029429E" w:rsidP="00BA4449">
      <w:pPr>
        <w:pStyle w:val="Normlnweb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Hotovostní platby jsou možné pouze po předchozí domluvě.</w:t>
      </w:r>
    </w:p>
    <w:p w14:paraId="5FC5B3C6" w14:textId="402F1C8E" w:rsidR="0061459D" w:rsidRPr="006C1473" w:rsidRDefault="00BA4449" w:rsidP="00BA4449">
      <w:pPr>
        <w:pStyle w:val="Normlnweb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Do úplného zaplacení ceny zůstávají veškerá licenční práva na fotografie v majetku fotografa a klient nemá právo </w:t>
      </w:r>
      <w:proofErr w:type="gramStart"/>
      <w:r w:rsidRPr="006C1473">
        <w:rPr>
          <w:color w:val="000000" w:themeColor="text1"/>
          <w:sz w:val="22"/>
          <w:szCs w:val="22"/>
        </w:rPr>
        <w:t>fotografie</w:t>
      </w:r>
      <w:proofErr w:type="gramEnd"/>
      <w:r w:rsidRPr="006C1473">
        <w:rPr>
          <w:color w:val="000000" w:themeColor="text1"/>
          <w:sz w:val="22"/>
          <w:szCs w:val="22"/>
        </w:rPr>
        <w:t xml:space="preserve"> jakkoliv šířit, upravovat nebo používat.</w:t>
      </w:r>
      <w:r w:rsidRPr="006C1473">
        <w:rPr>
          <w:color w:val="000000" w:themeColor="text1"/>
          <w:sz w:val="22"/>
          <w:szCs w:val="22"/>
        </w:rPr>
        <w:br/>
      </w:r>
    </w:p>
    <w:p w14:paraId="44BF9071" w14:textId="6F6103B2" w:rsidR="00BC214B" w:rsidRPr="006C1473" w:rsidRDefault="00BC214B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>4</w:t>
      </w:r>
      <w:r w:rsidR="004A137C" w:rsidRPr="006C1473">
        <w:rPr>
          <w:rStyle w:val="Siln"/>
          <w:b/>
          <w:bCs/>
          <w:color w:val="000000" w:themeColor="text1"/>
        </w:rPr>
        <w:t xml:space="preserve">. </w:t>
      </w:r>
      <w:proofErr w:type="spellStart"/>
      <w:r w:rsidR="00A554C5" w:rsidRPr="006C1473">
        <w:rPr>
          <w:color w:val="000000" w:themeColor="text1"/>
        </w:rPr>
        <w:t>Cestovné</w:t>
      </w:r>
      <w:proofErr w:type="spellEnd"/>
      <w:r w:rsidR="00A554C5" w:rsidRPr="006C1473">
        <w:rPr>
          <w:color w:val="000000" w:themeColor="text1"/>
        </w:rPr>
        <w:t xml:space="preserve">, </w:t>
      </w:r>
      <w:proofErr w:type="spellStart"/>
      <w:r w:rsidR="00A554C5" w:rsidRPr="006C1473">
        <w:rPr>
          <w:color w:val="000000" w:themeColor="text1"/>
        </w:rPr>
        <w:t>ubytování</w:t>
      </w:r>
      <w:proofErr w:type="spellEnd"/>
      <w:r w:rsidR="00A554C5" w:rsidRPr="006C1473">
        <w:rPr>
          <w:color w:val="000000" w:themeColor="text1"/>
        </w:rPr>
        <w:t xml:space="preserve"> a </w:t>
      </w:r>
      <w:proofErr w:type="spellStart"/>
      <w:r w:rsidR="00A554C5" w:rsidRPr="006C1473">
        <w:rPr>
          <w:color w:val="000000" w:themeColor="text1"/>
        </w:rPr>
        <w:t>další</w:t>
      </w:r>
      <w:proofErr w:type="spellEnd"/>
      <w:r w:rsidR="00A554C5" w:rsidRPr="006C1473">
        <w:rPr>
          <w:color w:val="000000" w:themeColor="text1"/>
        </w:rPr>
        <w:t xml:space="preserve"> </w:t>
      </w:r>
      <w:proofErr w:type="spellStart"/>
      <w:r w:rsidR="00A554C5" w:rsidRPr="006C1473">
        <w:rPr>
          <w:color w:val="000000" w:themeColor="text1"/>
        </w:rPr>
        <w:t>výdaje</w:t>
      </w:r>
      <w:proofErr w:type="spellEnd"/>
    </w:p>
    <w:p w14:paraId="031E1F86" w14:textId="7AEFD9B0" w:rsidR="004A137C" w:rsidRPr="006C1473" w:rsidRDefault="004A137C" w:rsidP="004A137C">
      <w:pPr>
        <w:pStyle w:val="Normln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V případě nutnosti </w:t>
      </w:r>
      <w:r w:rsidR="00A554C5" w:rsidRPr="006C1473">
        <w:rPr>
          <w:color w:val="000000" w:themeColor="text1"/>
          <w:sz w:val="22"/>
          <w:szCs w:val="22"/>
        </w:rPr>
        <w:t>je ubytování hrazeno klientem</w:t>
      </w:r>
      <w:r w:rsidRPr="006C1473">
        <w:rPr>
          <w:color w:val="000000" w:themeColor="text1"/>
          <w:sz w:val="22"/>
          <w:szCs w:val="22"/>
        </w:rPr>
        <w:t>.</w:t>
      </w:r>
    </w:p>
    <w:p w14:paraId="1C3A884A" w14:textId="100BC260" w:rsidR="00A554C5" w:rsidRPr="006C1473" w:rsidRDefault="00A554C5" w:rsidP="004A137C">
      <w:pPr>
        <w:pStyle w:val="Normln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Do celkové ceny zakázky je započítáno i cestovné, a to v případě, že se místo focení nachází více než </w:t>
      </w:r>
      <w:r w:rsidR="006C1473" w:rsidRPr="006C1473">
        <w:rPr>
          <w:color w:val="000000" w:themeColor="text1"/>
          <w:sz w:val="22"/>
          <w:szCs w:val="22"/>
        </w:rPr>
        <w:t>3</w:t>
      </w:r>
      <w:r w:rsidRPr="006C1473">
        <w:rPr>
          <w:color w:val="000000" w:themeColor="text1"/>
          <w:sz w:val="22"/>
          <w:szCs w:val="22"/>
        </w:rPr>
        <w:t>0 km od sídla fotografa. Výši cestovného vždy najdete na webových stránkách</w:t>
      </w:r>
    </w:p>
    <w:p w14:paraId="354252BD" w14:textId="5D5B4D9E" w:rsidR="00A554C5" w:rsidRPr="006C1473" w:rsidRDefault="00A554C5" w:rsidP="004A137C">
      <w:pPr>
        <w:pStyle w:val="Normln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Poplatky za vstup do objektů, památek či jiných míst, kde je vyžadováno povolení nebo úhrada za fotografování, nejsou zahrnuty v ceně služby a hradí je klient zvlášť.</w:t>
      </w:r>
    </w:p>
    <w:p w14:paraId="36942995" w14:textId="77D7AD63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t xml:space="preserve">III. </w:t>
      </w:r>
      <w:proofErr w:type="spellStart"/>
      <w:r w:rsidRPr="006C1473">
        <w:rPr>
          <w:color w:val="000000" w:themeColor="text1"/>
          <w:sz w:val="24"/>
          <w:szCs w:val="24"/>
        </w:rPr>
        <w:t>Realizace</w:t>
      </w:r>
      <w:proofErr w:type="spellEnd"/>
      <w:r w:rsidRPr="006C1473">
        <w:rPr>
          <w:color w:val="000000" w:themeColor="text1"/>
          <w:sz w:val="24"/>
          <w:szCs w:val="24"/>
        </w:rPr>
        <w:t xml:space="preserve">, </w:t>
      </w:r>
      <w:proofErr w:type="spellStart"/>
      <w:r w:rsidRPr="006C1473">
        <w:rPr>
          <w:color w:val="000000" w:themeColor="text1"/>
          <w:sz w:val="24"/>
          <w:szCs w:val="24"/>
        </w:rPr>
        <w:t>výběr</w:t>
      </w:r>
      <w:proofErr w:type="spellEnd"/>
      <w:r w:rsidRPr="006C1473">
        <w:rPr>
          <w:color w:val="000000" w:themeColor="text1"/>
          <w:sz w:val="24"/>
          <w:szCs w:val="24"/>
        </w:rPr>
        <w:t xml:space="preserve">, </w:t>
      </w:r>
      <w:proofErr w:type="spellStart"/>
      <w:r w:rsidRPr="006C1473">
        <w:rPr>
          <w:color w:val="000000" w:themeColor="text1"/>
          <w:sz w:val="24"/>
          <w:szCs w:val="24"/>
        </w:rPr>
        <w:t>úprava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předání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fotografií</w:t>
      </w:r>
      <w:proofErr w:type="spellEnd"/>
    </w:p>
    <w:p w14:paraId="005DC702" w14:textId="48A248A5" w:rsidR="00BC214B" w:rsidRPr="006C1473" w:rsidRDefault="004A137C" w:rsidP="00BC214B">
      <w:pPr>
        <w:pStyle w:val="Nadpis3"/>
        <w:numPr>
          <w:ilvl w:val="0"/>
          <w:numId w:val="41"/>
        </w:numPr>
        <w:rPr>
          <w:color w:val="000000" w:themeColor="text1"/>
        </w:rPr>
      </w:pPr>
      <w:proofErr w:type="spellStart"/>
      <w:r w:rsidRPr="006C1473">
        <w:rPr>
          <w:rStyle w:val="Siln"/>
          <w:b/>
          <w:bCs/>
          <w:color w:val="000000" w:themeColor="text1"/>
        </w:rPr>
        <w:t>Realizace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a </w:t>
      </w:r>
      <w:proofErr w:type="spellStart"/>
      <w:r w:rsidRPr="006C1473">
        <w:rPr>
          <w:rStyle w:val="Siln"/>
          <w:b/>
          <w:bCs/>
          <w:color w:val="000000" w:themeColor="text1"/>
        </w:rPr>
        <w:t>dodací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lhůty</w:t>
      </w:r>
      <w:proofErr w:type="spellEnd"/>
    </w:p>
    <w:p w14:paraId="69E31E23" w14:textId="3A993D7B" w:rsidR="004A137C" w:rsidRPr="006C1473" w:rsidRDefault="004A137C" w:rsidP="004A137C">
      <w:pPr>
        <w:pStyle w:val="Normlnweb"/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Fotografie jsou předávány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elektronicky</w:t>
      </w:r>
      <w:r w:rsidRPr="006C1473">
        <w:rPr>
          <w:color w:val="000000" w:themeColor="text1"/>
          <w:sz w:val="22"/>
          <w:szCs w:val="22"/>
        </w:rPr>
        <w:t xml:space="preserve"> (např. odkazem ke stažení) nebo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fyzicky na </w:t>
      </w:r>
      <w:proofErr w:type="spellStart"/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flash</w:t>
      </w:r>
      <w:proofErr w:type="spellEnd"/>
      <w:r w:rsidRPr="006C1473">
        <w:rPr>
          <w:rStyle w:val="Siln"/>
          <w:color w:val="000000" w:themeColor="text1"/>
          <w:sz w:val="22"/>
          <w:szCs w:val="22"/>
        </w:rPr>
        <w:t xml:space="preserve">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disku</w:t>
      </w:r>
      <w:r w:rsidRPr="006C1473">
        <w:rPr>
          <w:color w:val="000000" w:themeColor="text1"/>
          <w:sz w:val="22"/>
          <w:szCs w:val="22"/>
        </w:rPr>
        <w:t xml:space="preserve"> dle dohody.</w:t>
      </w:r>
    </w:p>
    <w:p w14:paraId="3E2C7A05" w14:textId="77777777" w:rsidR="00A0638F" w:rsidRPr="006C1473" w:rsidRDefault="00A0638F" w:rsidP="00A0638F">
      <w:pPr>
        <w:pStyle w:val="Normlnweb"/>
        <w:numPr>
          <w:ilvl w:val="0"/>
          <w:numId w:val="15"/>
        </w:numPr>
        <w:rPr>
          <w:color w:val="000000" w:themeColor="text1"/>
          <w:sz w:val="22"/>
          <w:szCs w:val="22"/>
        </w:rPr>
      </w:pPr>
      <w:proofErr w:type="spellStart"/>
      <w:r w:rsidRPr="006C1473">
        <w:rPr>
          <w:color w:val="000000" w:themeColor="text1"/>
          <w:sz w:val="22"/>
          <w:szCs w:val="22"/>
        </w:rPr>
        <w:t>Flash</w:t>
      </w:r>
      <w:proofErr w:type="spellEnd"/>
      <w:r w:rsidRPr="006C1473">
        <w:rPr>
          <w:color w:val="000000" w:themeColor="text1"/>
          <w:sz w:val="22"/>
          <w:szCs w:val="22"/>
        </w:rPr>
        <w:t xml:space="preserve"> disky s fotografiemi jsou předávány:</w:t>
      </w:r>
    </w:p>
    <w:p w14:paraId="4B51EFC7" w14:textId="77777777" w:rsidR="00A0638F" w:rsidRPr="006C1473" w:rsidRDefault="00A0638F" w:rsidP="00A0638F">
      <w:pPr>
        <w:pStyle w:val="Normlnweb"/>
        <w:numPr>
          <w:ilvl w:val="1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osobně</w:t>
      </w:r>
      <w:r w:rsidRPr="006C1473">
        <w:rPr>
          <w:color w:val="000000" w:themeColor="text1"/>
          <w:sz w:val="22"/>
          <w:szCs w:val="22"/>
        </w:rPr>
        <w:t>, nebo</w:t>
      </w:r>
    </w:p>
    <w:p w14:paraId="23D85B1F" w14:textId="2BBF80F6" w:rsidR="00A0638F" w:rsidRPr="006C1473" w:rsidRDefault="00A0638F" w:rsidP="00A0638F">
      <w:pPr>
        <w:pStyle w:val="Normlnweb"/>
        <w:numPr>
          <w:ilvl w:val="1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poštou / zásilkovou službou</w:t>
      </w:r>
      <w:r w:rsidRPr="006C1473">
        <w:rPr>
          <w:color w:val="000000" w:themeColor="text1"/>
          <w:sz w:val="22"/>
          <w:szCs w:val="22"/>
        </w:rPr>
        <w:t xml:space="preserve"> dle individuální domluvy</w:t>
      </w:r>
    </w:p>
    <w:p w14:paraId="49080812" w14:textId="77777777" w:rsidR="004A137C" w:rsidRPr="006C1473" w:rsidRDefault="004A137C" w:rsidP="004A137C">
      <w:pPr>
        <w:pStyle w:val="Normlnweb"/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Standardní dodací lhůty:</w:t>
      </w:r>
    </w:p>
    <w:p w14:paraId="542A7A4C" w14:textId="40D4FDB5" w:rsidR="004A137C" w:rsidRPr="006C1473" w:rsidRDefault="004A137C" w:rsidP="004A137C">
      <w:pPr>
        <w:pStyle w:val="Normlnweb"/>
        <w:numPr>
          <w:ilvl w:val="1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Běžné zakázky: </w:t>
      </w:r>
      <w:r w:rsidRPr="006C1473">
        <w:rPr>
          <w:rStyle w:val="Siln"/>
          <w:color w:val="000000" w:themeColor="text1"/>
          <w:sz w:val="22"/>
          <w:szCs w:val="22"/>
        </w:rPr>
        <w:t>do 30 dn</w:t>
      </w:r>
      <w:r w:rsidR="00A554C5" w:rsidRPr="006C1473">
        <w:rPr>
          <w:rStyle w:val="Siln"/>
          <w:color w:val="000000" w:themeColor="text1"/>
          <w:sz w:val="22"/>
          <w:szCs w:val="22"/>
        </w:rPr>
        <w:t xml:space="preserve">ů </w:t>
      </w:r>
    </w:p>
    <w:p w14:paraId="7CA294B1" w14:textId="0BD33640" w:rsidR="004A137C" w:rsidRPr="006C1473" w:rsidRDefault="004A137C" w:rsidP="004A137C">
      <w:pPr>
        <w:pStyle w:val="Normlnweb"/>
        <w:numPr>
          <w:ilvl w:val="1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Svatební focení (celodenní, 8 hodin a více): </w:t>
      </w:r>
      <w:r w:rsidRPr="006C1473">
        <w:rPr>
          <w:rStyle w:val="Siln"/>
          <w:color w:val="000000" w:themeColor="text1"/>
          <w:sz w:val="22"/>
          <w:szCs w:val="22"/>
        </w:rPr>
        <w:t>do 60 dn</w:t>
      </w:r>
      <w:r w:rsidR="000A3BC7" w:rsidRPr="006C1473">
        <w:rPr>
          <w:rStyle w:val="Siln"/>
          <w:color w:val="000000" w:themeColor="text1"/>
          <w:sz w:val="22"/>
          <w:szCs w:val="22"/>
        </w:rPr>
        <w:t>ů</w:t>
      </w:r>
    </w:p>
    <w:p w14:paraId="042F3766" w14:textId="1F5DCD23" w:rsidR="004A137C" w:rsidRPr="006C1473" w:rsidRDefault="004A137C" w:rsidP="004A137C">
      <w:pPr>
        <w:pStyle w:val="Normlnweb"/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V případě nemoci, dovolené, vyšší moci nebo extrémního vytížení se může dodací lhůta prodloužit – klient bude </w:t>
      </w:r>
      <w:r w:rsidR="000A3BC7" w:rsidRPr="006C1473">
        <w:rPr>
          <w:color w:val="000000" w:themeColor="text1"/>
          <w:sz w:val="22"/>
          <w:szCs w:val="22"/>
        </w:rPr>
        <w:t xml:space="preserve">předem </w:t>
      </w:r>
      <w:r w:rsidRPr="006C1473">
        <w:rPr>
          <w:color w:val="000000" w:themeColor="text1"/>
          <w:sz w:val="22"/>
          <w:szCs w:val="22"/>
        </w:rPr>
        <w:t>informován.</w:t>
      </w:r>
    </w:p>
    <w:p w14:paraId="62CCA06F" w14:textId="14C9BF3B" w:rsidR="004A137C" w:rsidRPr="006C1473" w:rsidRDefault="004A137C" w:rsidP="0061459D">
      <w:pPr>
        <w:pStyle w:val="Normlnweb"/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Expresní zpracování</w:t>
      </w:r>
      <w:r w:rsidRPr="006C1473">
        <w:rPr>
          <w:color w:val="000000" w:themeColor="text1"/>
          <w:sz w:val="22"/>
          <w:szCs w:val="22"/>
        </w:rPr>
        <w:t xml:space="preserve"> (např. do 7 dn</w:t>
      </w:r>
      <w:r w:rsidR="000A3BC7" w:rsidRPr="006C1473">
        <w:rPr>
          <w:color w:val="000000" w:themeColor="text1"/>
          <w:sz w:val="22"/>
          <w:szCs w:val="22"/>
        </w:rPr>
        <w:t>ů</w:t>
      </w:r>
      <w:r w:rsidRPr="006C1473">
        <w:rPr>
          <w:color w:val="000000" w:themeColor="text1"/>
          <w:sz w:val="22"/>
          <w:szCs w:val="22"/>
        </w:rPr>
        <w:t xml:space="preserve">) je možné po dohodě a za příplatek, který </w:t>
      </w:r>
      <w:r w:rsidR="000A3BC7" w:rsidRPr="006C1473">
        <w:rPr>
          <w:color w:val="000000" w:themeColor="text1"/>
          <w:sz w:val="22"/>
          <w:szCs w:val="22"/>
        </w:rPr>
        <w:t xml:space="preserve">si </w:t>
      </w:r>
      <w:r w:rsidRPr="006C1473">
        <w:rPr>
          <w:color w:val="000000" w:themeColor="text1"/>
          <w:sz w:val="22"/>
          <w:szCs w:val="22"/>
        </w:rPr>
        <w:t>stanoví fotograf</w:t>
      </w:r>
      <w:r w:rsidR="0061459D" w:rsidRPr="006C1473">
        <w:rPr>
          <w:color w:val="000000" w:themeColor="text1"/>
          <w:sz w:val="22"/>
          <w:szCs w:val="22"/>
        </w:rPr>
        <w:t>.</w:t>
      </w:r>
    </w:p>
    <w:p w14:paraId="260EF65A" w14:textId="1AB9F362" w:rsidR="00BC214B" w:rsidRPr="006C1473" w:rsidRDefault="00BC214B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>2</w:t>
      </w:r>
      <w:r w:rsidR="004A137C" w:rsidRPr="006C1473">
        <w:rPr>
          <w:rStyle w:val="Siln"/>
          <w:b/>
          <w:bCs/>
          <w:color w:val="000000" w:themeColor="text1"/>
        </w:rPr>
        <w:t xml:space="preserve">. </w:t>
      </w:r>
      <w:proofErr w:type="spellStart"/>
      <w:r w:rsidR="000A3BC7" w:rsidRPr="006C1473">
        <w:rPr>
          <w:rStyle w:val="Siln"/>
          <w:b/>
          <w:bCs/>
          <w:color w:val="000000" w:themeColor="text1"/>
        </w:rPr>
        <w:t>Editace</w:t>
      </w:r>
      <w:proofErr w:type="spellEnd"/>
      <w:r w:rsidR="000A3BC7"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fotografií</w:t>
      </w:r>
      <w:proofErr w:type="spellEnd"/>
    </w:p>
    <w:p w14:paraId="3070CCA2" w14:textId="77777777" w:rsidR="000A3BC7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 předává výhradně </w:t>
      </w:r>
      <w:r w:rsidRPr="006C1473">
        <w:rPr>
          <w:rStyle w:val="Siln"/>
          <w:color w:val="000000" w:themeColor="text1"/>
          <w:sz w:val="22"/>
          <w:szCs w:val="22"/>
        </w:rPr>
        <w:t>upravené a vybrané fotografie</w:t>
      </w:r>
      <w:r w:rsidRPr="006C1473">
        <w:rPr>
          <w:color w:val="000000" w:themeColor="text1"/>
          <w:sz w:val="22"/>
          <w:szCs w:val="22"/>
        </w:rPr>
        <w:t xml:space="preserve">. </w:t>
      </w:r>
    </w:p>
    <w:p w14:paraId="5B2E5B17" w14:textId="7C464FD0" w:rsidR="004A137C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Snímky, které jsou rozmazané, duplicitní nebo technicky nevhodné, </w:t>
      </w:r>
      <w:r w:rsidRPr="006C1473">
        <w:rPr>
          <w:rStyle w:val="Siln"/>
          <w:color w:val="000000" w:themeColor="text1"/>
          <w:sz w:val="22"/>
          <w:szCs w:val="22"/>
        </w:rPr>
        <w:t>nejsou součástí výstupu</w:t>
      </w:r>
      <w:r w:rsidRPr="006C1473">
        <w:rPr>
          <w:color w:val="000000" w:themeColor="text1"/>
          <w:sz w:val="22"/>
          <w:szCs w:val="22"/>
        </w:rPr>
        <w:t>.</w:t>
      </w:r>
    </w:p>
    <w:p w14:paraId="13B39E1F" w14:textId="77777777" w:rsidR="004A137C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Styl úprav odpovídá portfoliu fotografa – objednáním služeb klient tento styl akceptuje.</w:t>
      </w:r>
    </w:p>
    <w:p w14:paraId="6CC5B778" w14:textId="77777777" w:rsidR="004A137C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Upravenou fotografií se rozumí snímek s korekcí expozice, kontrastu, barev, ořezu apod.</w:t>
      </w:r>
    </w:p>
    <w:p w14:paraId="781C56E0" w14:textId="77777777" w:rsidR="004A137C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Rozsah retuší</w:t>
      </w:r>
      <w:r w:rsidRPr="006C1473">
        <w:rPr>
          <w:color w:val="000000" w:themeColor="text1"/>
          <w:sz w:val="22"/>
          <w:szCs w:val="22"/>
        </w:rPr>
        <w:t xml:space="preserve"> (např. úpravy pleti, odstraňování rušivých prvků) určuje výhradně fotograf.</w:t>
      </w:r>
    </w:p>
    <w:p w14:paraId="6CCC9604" w14:textId="6A992681" w:rsidR="004A137C" w:rsidRPr="006C1473" w:rsidRDefault="004A137C" w:rsidP="004A137C">
      <w:pPr>
        <w:pStyle w:val="Normlnweb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Pokud fotografie vyžaduje náročnější zásah, klient je o tom předem informován. </w:t>
      </w:r>
    </w:p>
    <w:p w14:paraId="4F4D5D10" w14:textId="6ABAABE0" w:rsidR="00BC214B" w:rsidRPr="006C1473" w:rsidRDefault="00BC214B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lastRenderedPageBreak/>
        <w:t>3</w:t>
      </w:r>
      <w:r w:rsidR="004A137C" w:rsidRPr="006C1473">
        <w:rPr>
          <w:rStyle w:val="Siln"/>
          <w:b/>
          <w:bCs/>
          <w:color w:val="000000" w:themeColor="text1"/>
        </w:rPr>
        <w:t xml:space="preserve">.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Předání</w:t>
      </w:r>
      <w:proofErr w:type="spellEnd"/>
      <w:r w:rsidR="004A137C"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fotografií</w:t>
      </w:r>
      <w:proofErr w:type="spellEnd"/>
    </w:p>
    <w:p w14:paraId="50E80AEC" w14:textId="77864830" w:rsidR="004A137C" w:rsidRPr="006C1473" w:rsidRDefault="004A137C" w:rsidP="004A137C">
      <w:pPr>
        <w:pStyle w:val="Normlnweb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Není-li dohodnuto jinak, fotografie jsou předávány v elektronické podobě ve formátu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JPG</w:t>
      </w:r>
    </w:p>
    <w:p w14:paraId="0CB81A25" w14:textId="6200F25E" w:rsidR="005B4F1B" w:rsidRPr="006C1473" w:rsidRDefault="004A137C" w:rsidP="000A3BC7">
      <w:pPr>
        <w:pStyle w:val="Normlnweb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Předání může proběhnout také na </w:t>
      </w:r>
      <w:proofErr w:type="spellStart"/>
      <w:r w:rsidRPr="006C1473">
        <w:rPr>
          <w:color w:val="000000" w:themeColor="text1"/>
          <w:sz w:val="22"/>
          <w:szCs w:val="22"/>
        </w:rPr>
        <w:t>flash</w:t>
      </w:r>
      <w:proofErr w:type="spellEnd"/>
      <w:r w:rsidRPr="006C1473">
        <w:rPr>
          <w:color w:val="000000" w:themeColor="text1"/>
          <w:sz w:val="22"/>
          <w:szCs w:val="22"/>
        </w:rPr>
        <w:t xml:space="preserve"> disku, pokud se na tom obě strany dohodnou.</w:t>
      </w:r>
    </w:p>
    <w:p w14:paraId="757E06BD" w14:textId="16608FD6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t xml:space="preserve">IV. </w:t>
      </w:r>
      <w:proofErr w:type="spellStart"/>
      <w:r w:rsidRPr="006C1473">
        <w:rPr>
          <w:color w:val="000000" w:themeColor="text1"/>
          <w:sz w:val="24"/>
          <w:szCs w:val="24"/>
        </w:rPr>
        <w:t>Reklamace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storno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podmínky</w:t>
      </w:r>
      <w:proofErr w:type="spellEnd"/>
    </w:p>
    <w:p w14:paraId="5D114ECF" w14:textId="07F96644" w:rsidR="00BC214B" w:rsidRPr="006C1473" w:rsidRDefault="004A137C" w:rsidP="00BC214B">
      <w:pPr>
        <w:pStyle w:val="Nadpis3"/>
        <w:numPr>
          <w:ilvl w:val="0"/>
          <w:numId w:val="42"/>
        </w:numPr>
        <w:rPr>
          <w:color w:val="000000" w:themeColor="text1"/>
        </w:rPr>
      </w:pPr>
      <w:proofErr w:type="spellStart"/>
      <w:r w:rsidRPr="006C1473">
        <w:rPr>
          <w:rStyle w:val="Siln"/>
          <w:b/>
          <w:bCs/>
          <w:color w:val="000000" w:themeColor="text1"/>
        </w:rPr>
        <w:t>Reklamace</w:t>
      </w:r>
      <w:proofErr w:type="spellEnd"/>
    </w:p>
    <w:p w14:paraId="19236AF7" w14:textId="77777777" w:rsidR="004A137C" w:rsidRPr="006C1473" w:rsidRDefault="004A137C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Reklamace výstupu (fotografií, videa) je možná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do 7 dnů od převzetí zakázky</w:t>
      </w:r>
      <w:r w:rsidRPr="006C1473">
        <w:rPr>
          <w:color w:val="000000" w:themeColor="text1"/>
          <w:sz w:val="22"/>
          <w:szCs w:val="22"/>
        </w:rPr>
        <w:t>.</w:t>
      </w:r>
    </w:p>
    <w:p w14:paraId="7ECB34A2" w14:textId="3814CB7F" w:rsidR="004A137C" w:rsidRPr="006C1473" w:rsidRDefault="004A137C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Reklamace se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nevztahuje na subjektivní hodnocení</w:t>
      </w:r>
      <w:r w:rsidRPr="006C1473">
        <w:rPr>
          <w:color w:val="000000" w:themeColor="text1"/>
          <w:sz w:val="22"/>
          <w:szCs w:val="22"/>
        </w:rPr>
        <w:t xml:space="preserve"> výsledku (např. kompozice, styl úprav, výrazy, nálada snímků apod.).</w:t>
      </w:r>
    </w:p>
    <w:p w14:paraId="10CFAB8B" w14:textId="2C47C613" w:rsidR="007B70FA" w:rsidRPr="006C1473" w:rsidRDefault="007B70FA" w:rsidP="007B70FA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Vzhled klienta (např. účes, oblečení, postoj)</w:t>
      </w:r>
      <w:r w:rsidRPr="006C1473">
        <w:rPr>
          <w:color w:val="000000" w:themeColor="text1"/>
          <w:sz w:val="22"/>
          <w:szCs w:val="22"/>
        </w:rPr>
        <w:t xml:space="preserve"> a subjektivní nespokojenost s ním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nejsou důvodem k reklamaci</w:t>
      </w:r>
      <w:r w:rsidRPr="006C1473">
        <w:rPr>
          <w:color w:val="000000" w:themeColor="text1"/>
          <w:sz w:val="22"/>
          <w:szCs w:val="22"/>
        </w:rPr>
        <w:t xml:space="preserve"> fotografií.</w:t>
      </w:r>
    </w:p>
    <w:p w14:paraId="54AF1FD0" w14:textId="77777777" w:rsidR="004A137C" w:rsidRPr="006C1473" w:rsidRDefault="004A137C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Nespokojenost s fotografickým stylem</w:t>
      </w:r>
      <w:r w:rsidRPr="006C1473">
        <w:rPr>
          <w:color w:val="000000" w:themeColor="text1"/>
          <w:sz w:val="22"/>
          <w:szCs w:val="22"/>
        </w:rPr>
        <w:t xml:space="preserve"> nebo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autorským pojetím fotografa</w:t>
      </w:r>
      <w:r w:rsidRPr="006C1473">
        <w:rPr>
          <w:color w:val="000000" w:themeColor="text1"/>
          <w:sz w:val="22"/>
          <w:szCs w:val="22"/>
        </w:rPr>
        <w:t xml:space="preserve"> není důvodem k reklamaci. Klient tento styl akceptuje objednáním služby.</w:t>
      </w:r>
    </w:p>
    <w:p w14:paraId="6E598522" w14:textId="3EBC2846" w:rsidR="004A137C" w:rsidRPr="006C1473" w:rsidRDefault="004A137C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Reklamace na fotografování je možné řešit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pouze v době, kdy jsou ještě zálohovány originální (neupravené) fotografie</w:t>
      </w:r>
      <w:r w:rsidRPr="006C1473">
        <w:rPr>
          <w:color w:val="000000" w:themeColor="text1"/>
          <w:sz w:val="22"/>
          <w:szCs w:val="22"/>
        </w:rPr>
        <w:t>.</w:t>
      </w:r>
    </w:p>
    <w:p w14:paraId="5361E543" w14:textId="590650EB" w:rsidR="007316CA" w:rsidRPr="006C1473" w:rsidRDefault="007316CA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V případě, že fotograf neposkytne žádný výstup ani ve lhůtě 60 dnů po smluveném termínu bez relevantního odůvodnění, má klient nárok na vrácení části nebo celé ceny služby.</w:t>
      </w:r>
    </w:p>
    <w:p w14:paraId="7B556E59" w14:textId="77777777" w:rsidR="004A137C" w:rsidRPr="006C1473" w:rsidRDefault="004A137C" w:rsidP="004A137C">
      <w:pPr>
        <w:pStyle w:val="Normlnweb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V případě oprávněné reklamace si fotograf vyhrazuje právo:</w:t>
      </w:r>
    </w:p>
    <w:p w14:paraId="1777360F" w14:textId="5CC6D156" w:rsidR="004A137C" w:rsidRPr="006C1473" w:rsidRDefault="004A137C" w:rsidP="004A137C">
      <w:pPr>
        <w:pStyle w:val="Normlnweb"/>
        <w:numPr>
          <w:ilvl w:val="1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zakázku dodatečně upravit</w:t>
      </w:r>
    </w:p>
    <w:p w14:paraId="11102F57" w14:textId="4F3DFDCA" w:rsidR="004A137C" w:rsidRPr="006C1473" w:rsidRDefault="004A137C" w:rsidP="004A137C">
      <w:pPr>
        <w:pStyle w:val="Normlnweb"/>
        <w:numPr>
          <w:ilvl w:val="1"/>
          <w:numId w:val="19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nabídnout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přiměřenou slevu</w:t>
      </w:r>
      <w:r w:rsidRPr="006C1473">
        <w:rPr>
          <w:color w:val="000000" w:themeColor="text1"/>
          <w:sz w:val="22"/>
          <w:szCs w:val="22"/>
        </w:rPr>
        <w:t xml:space="preserve"> z ceny služby</w:t>
      </w:r>
    </w:p>
    <w:p w14:paraId="7602A8D8" w14:textId="2E2C9DEA" w:rsidR="00BC214B" w:rsidRPr="006C1473" w:rsidRDefault="004A137C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 xml:space="preserve">2. </w:t>
      </w:r>
      <w:proofErr w:type="spellStart"/>
      <w:r w:rsidRPr="006C1473">
        <w:rPr>
          <w:rStyle w:val="Siln"/>
          <w:b/>
          <w:bCs/>
          <w:color w:val="000000" w:themeColor="text1"/>
        </w:rPr>
        <w:t>Storno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podmínky</w:t>
      </w:r>
      <w:proofErr w:type="spellEnd"/>
    </w:p>
    <w:p w14:paraId="5FEAE631" w14:textId="18A65BB2" w:rsidR="004A137C" w:rsidRPr="006C1473" w:rsidRDefault="004A137C" w:rsidP="007B70FA">
      <w:pPr>
        <w:pStyle w:val="Normlnweb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Při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zrušení </w:t>
      </w:r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zakázky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ze strany fotografa</w:t>
      </w:r>
      <w:r w:rsidRPr="006C1473">
        <w:rPr>
          <w:color w:val="000000" w:themeColor="text1"/>
          <w:sz w:val="22"/>
          <w:szCs w:val="22"/>
        </w:rPr>
        <w:t xml:space="preserve"> (např. z důvodu nemoci, vyšší moci) bude klientovi nabídnut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náhradní termín</w:t>
      </w:r>
      <w:r w:rsidRPr="006C1473">
        <w:rPr>
          <w:color w:val="000000" w:themeColor="text1"/>
          <w:sz w:val="22"/>
          <w:szCs w:val="22"/>
        </w:rPr>
        <w:t xml:space="preserve">, nebo – pokud se žádný vhodný termín nenajde – </w:t>
      </w:r>
      <w:r w:rsidR="007B70FA" w:rsidRPr="006C1473">
        <w:rPr>
          <w:color w:val="000000" w:themeColor="text1"/>
          <w:sz w:val="22"/>
          <w:szCs w:val="22"/>
        </w:rPr>
        <w:t xml:space="preserve">bude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vrácen </w:t>
      </w:r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rezervační </w:t>
      </w:r>
      <w:proofErr w:type="gramStart"/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>poplatek</w:t>
      </w:r>
      <w:proofErr w:type="gramEnd"/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a to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v plné výši</w:t>
      </w:r>
      <w:r w:rsidRPr="006C1473">
        <w:rPr>
          <w:color w:val="000000" w:themeColor="text1"/>
          <w:sz w:val="22"/>
          <w:szCs w:val="22"/>
        </w:rPr>
        <w:t>.</w:t>
      </w:r>
    </w:p>
    <w:p w14:paraId="420F25F2" w14:textId="7BD280B6" w:rsidR="007B70FA" w:rsidRPr="006C1473" w:rsidRDefault="007B70FA" w:rsidP="004A137C">
      <w:pPr>
        <w:pStyle w:val="Normlnweb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 xml:space="preserve">V případě zrušení rezervace ze strany klienta méně než 14 kalendářních dnů před sjednaným termínem ztrácí klient nárok na vrácení rezervačního </w:t>
      </w:r>
      <w:proofErr w:type="gramStart"/>
      <w:r w:rsidRPr="006C1473">
        <w:rPr>
          <w:sz w:val="22"/>
          <w:szCs w:val="22"/>
        </w:rPr>
        <w:t>poplatku</w:t>
      </w:r>
      <w:proofErr w:type="gramEnd"/>
      <w:r w:rsidRPr="006C1473">
        <w:rPr>
          <w:sz w:val="22"/>
          <w:szCs w:val="22"/>
        </w:rPr>
        <w:t xml:space="preserve"> a to v plné výši.</w:t>
      </w:r>
    </w:p>
    <w:p w14:paraId="2CE1BB17" w14:textId="117AC7F5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t xml:space="preserve">V. </w:t>
      </w:r>
      <w:proofErr w:type="spellStart"/>
      <w:r w:rsidRPr="006C1473">
        <w:rPr>
          <w:color w:val="000000" w:themeColor="text1"/>
          <w:sz w:val="24"/>
          <w:szCs w:val="24"/>
        </w:rPr>
        <w:t>Archivace</w:t>
      </w:r>
      <w:proofErr w:type="spellEnd"/>
      <w:r w:rsidRPr="006C1473">
        <w:rPr>
          <w:color w:val="000000" w:themeColor="text1"/>
          <w:sz w:val="24"/>
          <w:szCs w:val="24"/>
        </w:rPr>
        <w:t xml:space="preserve">, </w:t>
      </w:r>
      <w:proofErr w:type="spellStart"/>
      <w:r w:rsidRPr="006C1473">
        <w:rPr>
          <w:color w:val="000000" w:themeColor="text1"/>
          <w:sz w:val="24"/>
          <w:szCs w:val="24"/>
        </w:rPr>
        <w:t>zálohování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předání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dat</w:t>
      </w:r>
      <w:proofErr w:type="spellEnd"/>
    </w:p>
    <w:p w14:paraId="44C39CA3" w14:textId="629A2626" w:rsidR="00BC214B" w:rsidRPr="006C1473" w:rsidRDefault="004A137C" w:rsidP="00BC214B">
      <w:pPr>
        <w:pStyle w:val="Nadpis3"/>
        <w:numPr>
          <w:ilvl w:val="0"/>
          <w:numId w:val="43"/>
        </w:numPr>
        <w:rPr>
          <w:color w:val="000000" w:themeColor="text1"/>
        </w:rPr>
      </w:pPr>
      <w:proofErr w:type="spellStart"/>
      <w:r w:rsidRPr="006C1473">
        <w:rPr>
          <w:rStyle w:val="Siln"/>
          <w:b/>
          <w:bCs/>
          <w:color w:val="000000" w:themeColor="text1"/>
        </w:rPr>
        <w:t>Archivace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a </w:t>
      </w:r>
      <w:proofErr w:type="spellStart"/>
      <w:r w:rsidRPr="006C1473">
        <w:rPr>
          <w:rStyle w:val="Siln"/>
          <w:b/>
          <w:bCs/>
          <w:color w:val="000000" w:themeColor="text1"/>
        </w:rPr>
        <w:t>zálohování</w:t>
      </w:r>
      <w:proofErr w:type="spellEnd"/>
    </w:p>
    <w:p w14:paraId="3D3C52BF" w14:textId="07FD51BD" w:rsidR="004A137C" w:rsidRPr="006C1473" w:rsidRDefault="004A137C" w:rsidP="004A137C">
      <w:pPr>
        <w:pStyle w:val="Normlnweb"/>
        <w:numPr>
          <w:ilvl w:val="0"/>
          <w:numId w:val="21"/>
        </w:numPr>
        <w:rPr>
          <w:b/>
          <w:bCs/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Originální soubory </w:t>
      </w:r>
      <w:r w:rsidRPr="006C1473">
        <w:rPr>
          <w:b/>
          <w:bCs/>
          <w:color w:val="000000" w:themeColor="text1"/>
          <w:sz w:val="22"/>
          <w:szCs w:val="22"/>
        </w:rPr>
        <w:t xml:space="preserve">jsou archivovány a zálohovány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po dobu maximálně </w:t>
      </w:r>
      <w:r w:rsidR="005B4F1B" w:rsidRPr="006C1473">
        <w:rPr>
          <w:rStyle w:val="Siln"/>
          <w:b w:val="0"/>
          <w:bCs w:val="0"/>
          <w:color w:val="000000" w:themeColor="text1"/>
          <w:sz w:val="22"/>
          <w:szCs w:val="22"/>
        </w:rPr>
        <w:t>3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měsíc</w:t>
      </w:r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>ů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od data fotografování</w:t>
      </w:r>
      <w:r w:rsidRPr="006C1473">
        <w:rPr>
          <w:b/>
          <w:bCs/>
          <w:color w:val="000000" w:themeColor="text1"/>
          <w:sz w:val="22"/>
          <w:szCs w:val="22"/>
        </w:rPr>
        <w:t>, poté jsou trvale odstraněny.</w:t>
      </w:r>
    </w:p>
    <w:p w14:paraId="4E3F38A9" w14:textId="0B00839B" w:rsidR="004A137C" w:rsidRPr="006C1473" w:rsidRDefault="004A137C" w:rsidP="004A137C">
      <w:pPr>
        <w:pStyle w:val="Normlnweb"/>
        <w:numPr>
          <w:ilvl w:val="0"/>
          <w:numId w:val="21"/>
        </w:numPr>
        <w:rPr>
          <w:b/>
          <w:bCs/>
          <w:color w:val="000000" w:themeColor="text1"/>
          <w:sz w:val="22"/>
          <w:szCs w:val="22"/>
        </w:rPr>
      </w:pP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Fináln</w:t>
      </w:r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ě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upravené fotografie (ve formátu JPG)</w:t>
      </w:r>
      <w:r w:rsidRPr="006C1473">
        <w:rPr>
          <w:b/>
          <w:bCs/>
          <w:color w:val="000000" w:themeColor="text1"/>
          <w:sz w:val="22"/>
          <w:szCs w:val="22"/>
        </w:rPr>
        <w:t xml:space="preserve"> jsou archivovány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po dobu </w:t>
      </w:r>
      <w:r w:rsidR="005B4F1B" w:rsidRPr="006C1473">
        <w:rPr>
          <w:rStyle w:val="Siln"/>
          <w:b w:val="0"/>
          <w:bCs w:val="0"/>
          <w:color w:val="000000" w:themeColor="text1"/>
          <w:sz w:val="22"/>
          <w:szCs w:val="22"/>
        </w:rPr>
        <w:t>3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měsíc</w:t>
      </w:r>
      <w:r w:rsidR="007B70FA" w:rsidRPr="006C1473">
        <w:rPr>
          <w:rStyle w:val="Siln"/>
          <w:b w:val="0"/>
          <w:bCs w:val="0"/>
          <w:color w:val="000000" w:themeColor="text1"/>
          <w:sz w:val="22"/>
          <w:szCs w:val="22"/>
        </w:rPr>
        <w:t>ů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od jejich předání</w:t>
      </w:r>
      <w:r w:rsidRPr="006C1473">
        <w:rPr>
          <w:b/>
          <w:bCs/>
          <w:color w:val="000000" w:themeColor="text1"/>
          <w:sz w:val="22"/>
          <w:szCs w:val="22"/>
        </w:rPr>
        <w:t xml:space="preserve"> klientovi.</w:t>
      </w:r>
    </w:p>
    <w:p w14:paraId="4BED924D" w14:textId="4996AF6F" w:rsidR="00A0638F" w:rsidRPr="006C1473" w:rsidRDefault="007B70FA" w:rsidP="004A137C">
      <w:pPr>
        <w:pStyle w:val="Normlnweb"/>
        <w:numPr>
          <w:ilvl w:val="0"/>
          <w:numId w:val="21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Možnost uchování fotografií po dobu 1 rok</w:t>
      </w:r>
      <w:r w:rsidR="00A0638F" w:rsidRPr="006C1473">
        <w:rPr>
          <w:sz w:val="22"/>
          <w:szCs w:val="22"/>
        </w:rPr>
        <w:t xml:space="preserve">u </w:t>
      </w:r>
      <w:r w:rsidRPr="006C1473">
        <w:rPr>
          <w:sz w:val="22"/>
          <w:szCs w:val="22"/>
        </w:rPr>
        <w:t>je zpoplatněn</w:t>
      </w:r>
      <w:r w:rsidR="00A0638F" w:rsidRPr="006C1473">
        <w:rPr>
          <w:sz w:val="22"/>
          <w:szCs w:val="22"/>
        </w:rPr>
        <w:t>o</w:t>
      </w:r>
      <w:r w:rsidRPr="006C1473">
        <w:rPr>
          <w:sz w:val="22"/>
          <w:szCs w:val="22"/>
        </w:rPr>
        <w:t xml:space="preserve"> a její</w:t>
      </w:r>
      <w:r w:rsidR="00A0638F" w:rsidRPr="006C1473">
        <w:rPr>
          <w:sz w:val="22"/>
          <w:szCs w:val="22"/>
        </w:rPr>
        <w:t>ž</w:t>
      </w:r>
      <w:r w:rsidRPr="006C1473">
        <w:rPr>
          <w:sz w:val="22"/>
          <w:szCs w:val="22"/>
        </w:rPr>
        <w:t xml:space="preserve"> cena je uvedena na webových stránkách. Využití této služby je zcela na rozhodnutí klienta</w:t>
      </w:r>
      <w:r w:rsidR="00A0638F" w:rsidRPr="006C1473">
        <w:rPr>
          <w:sz w:val="22"/>
          <w:szCs w:val="22"/>
        </w:rPr>
        <w:t>.</w:t>
      </w:r>
    </w:p>
    <w:p w14:paraId="7E8C6A67" w14:textId="168CC620" w:rsidR="004A137C" w:rsidRPr="006C1473" w:rsidRDefault="004A137C" w:rsidP="00A0638F">
      <w:pPr>
        <w:pStyle w:val="Normlnweb"/>
        <w:numPr>
          <w:ilvl w:val="0"/>
          <w:numId w:val="21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 </w:t>
      </w:r>
      <w:r w:rsidRPr="006C1473">
        <w:rPr>
          <w:rStyle w:val="Siln"/>
          <w:color w:val="000000" w:themeColor="text1"/>
          <w:sz w:val="22"/>
          <w:szCs w:val="22"/>
        </w:rPr>
        <w:t>nenese odpovědnost za ztrátu dat</w:t>
      </w:r>
      <w:r w:rsidRPr="006C1473">
        <w:rPr>
          <w:color w:val="000000" w:themeColor="text1"/>
          <w:sz w:val="22"/>
          <w:szCs w:val="22"/>
        </w:rPr>
        <w:t xml:space="preserve"> po uplynutí výše uvedených lhůt.</w:t>
      </w:r>
    </w:p>
    <w:p w14:paraId="6EB5F1AE" w14:textId="4EB66BED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lastRenderedPageBreak/>
        <w:t xml:space="preserve">VI. </w:t>
      </w:r>
      <w:proofErr w:type="spellStart"/>
      <w:r w:rsidRPr="006C1473">
        <w:rPr>
          <w:color w:val="000000" w:themeColor="text1"/>
          <w:sz w:val="24"/>
          <w:szCs w:val="24"/>
        </w:rPr>
        <w:t>Autorská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práva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licence</w:t>
      </w:r>
      <w:proofErr w:type="spellEnd"/>
    </w:p>
    <w:p w14:paraId="61531AB2" w14:textId="77777777" w:rsidR="00A0638F" w:rsidRPr="006C1473" w:rsidRDefault="00A0638F" w:rsidP="00A06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Fotograf je ve smyslu zákona č. 121/2000 Sb., autorského zákona, výhradním nositelem autorských práv ke všem vytvořeným fotografiím. Tato práva jsou ze zákona nepřevoditelná (§ 26 odst. 1 autorského zákona).</w:t>
      </w:r>
    </w:p>
    <w:p w14:paraId="4C33FCB3" w14:textId="77777777" w:rsidR="00A0638F" w:rsidRPr="006C1473" w:rsidRDefault="00A0638F" w:rsidP="00A06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Klient získává nevýhradní licenci k užití výsledných fotografií, a to výhradně pro osobní účely (např. sdílení s rodinou, zveřejnění na osobních profilech na sociálních sítích) nebo pro předem výslovně dohodnuté účely, zejména u firemního nebo propagačního focení. Rozsah této licence musí být sjednán předem.</w:t>
      </w:r>
    </w:p>
    <w:p w14:paraId="0172374C" w14:textId="77777777" w:rsidR="00A0638F" w:rsidRPr="006C1473" w:rsidRDefault="00A0638F" w:rsidP="00A06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Bez předchozího písemného souhlasu fotografa není dovoleno:</w:t>
      </w:r>
    </w:p>
    <w:p w14:paraId="15C0110A" w14:textId="77777777" w:rsidR="00A0638F" w:rsidRPr="006C1473" w:rsidRDefault="00A0638F" w:rsidP="00A063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předávat fotografie třetím stranám (např. dodavatelům, médiím, obchodním partnerům),</w:t>
      </w:r>
    </w:p>
    <w:p w14:paraId="045A697B" w14:textId="77777777" w:rsidR="00A0638F" w:rsidRPr="006C1473" w:rsidRDefault="00A0638F" w:rsidP="00A063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prodávat fotografie nebo je nabízet k prodeji prostřednictvím fotobank či jiných komerčních platforem,</w:t>
      </w:r>
    </w:p>
    <w:p w14:paraId="1B8D3F2F" w14:textId="77777777" w:rsidR="00A0638F" w:rsidRPr="006C1473" w:rsidRDefault="00A0638F" w:rsidP="00A063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používat fotografie za účelem komerčního zisku třetích stran (např. pro svatební salony, značky, reklamu),</w:t>
      </w:r>
    </w:p>
    <w:p w14:paraId="7522909F" w14:textId="633F8B0A" w:rsidR="004A137C" w:rsidRPr="006C1473" w:rsidRDefault="00A0638F" w:rsidP="004A137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upravovat fotografie jakýmkoli způsobem, včetně použití filtrů, ořezů, přidávání vodoznaků, grafických prvků nebo jiných zásahů do podoby díla.</w:t>
      </w:r>
    </w:p>
    <w:p w14:paraId="4A1316ED" w14:textId="4D0A6A73" w:rsidR="004A137C" w:rsidRPr="006C1473" w:rsidRDefault="004A137C" w:rsidP="00A0638F">
      <w:pPr>
        <w:pStyle w:val="Nadpis3"/>
        <w:numPr>
          <w:ilvl w:val="0"/>
          <w:numId w:val="38"/>
        </w:numPr>
        <w:rPr>
          <w:rStyle w:val="Siln"/>
          <w:b/>
          <w:bCs/>
          <w:color w:val="000000" w:themeColor="text1"/>
        </w:rPr>
      </w:pPr>
      <w:proofErr w:type="spellStart"/>
      <w:r w:rsidRPr="006C1473">
        <w:rPr>
          <w:rStyle w:val="Siln"/>
          <w:b/>
          <w:bCs/>
          <w:color w:val="000000" w:themeColor="text1"/>
        </w:rPr>
        <w:t>Použití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fotografií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fotografem</w:t>
      </w:r>
      <w:proofErr w:type="spellEnd"/>
    </w:p>
    <w:p w14:paraId="23A2911A" w14:textId="77777777" w:rsidR="00BC214B" w:rsidRPr="006C1473" w:rsidRDefault="00BC214B" w:rsidP="00BC214B"/>
    <w:p w14:paraId="596362FB" w14:textId="77777777" w:rsidR="004A137C" w:rsidRPr="006C1473" w:rsidRDefault="004A137C" w:rsidP="004A137C">
      <w:pPr>
        <w:pStyle w:val="Normlnweb"/>
        <w:numPr>
          <w:ilvl w:val="0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 si vyhrazuje právo </w:t>
      </w:r>
      <w:r w:rsidRPr="006C1473">
        <w:rPr>
          <w:rStyle w:val="Siln"/>
          <w:color w:val="000000" w:themeColor="text1"/>
          <w:sz w:val="22"/>
          <w:szCs w:val="22"/>
        </w:rPr>
        <w:t>použít hotové fotografie pro svou vlastní prezentaci</w:t>
      </w:r>
      <w:r w:rsidRPr="006C1473">
        <w:rPr>
          <w:color w:val="000000" w:themeColor="text1"/>
          <w:sz w:val="22"/>
          <w:szCs w:val="22"/>
        </w:rPr>
        <w:t>, zejména:</w:t>
      </w:r>
    </w:p>
    <w:p w14:paraId="54D90BB4" w14:textId="77777777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na svých webových stránkách,</w:t>
      </w:r>
    </w:p>
    <w:p w14:paraId="25A2CE09" w14:textId="77777777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na sociálních sítích,</w:t>
      </w:r>
    </w:p>
    <w:p w14:paraId="71C6FA58" w14:textId="77777777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v online i tištěném portfoliu,</w:t>
      </w:r>
    </w:p>
    <w:p w14:paraId="797F0251" w14:textId="77777777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v soutěžích nebo při profesních výstavách.</w:t>
      </w:r>
    </w:p>
    <w:p w14:paraId="60673ECC" w14:textId="1D5B4B42" w:rsidR="00A0638F" w:rsidRPr="006C1473" w:rsidRDefault="00A0638F" w:rsidP="004A137C">
      <w:pPr>
        <w:pStyle w:val="Normlnweb"/>
        <w:numPr>
          <w:ilvl w:val="0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>Má-li fotograf v úmyslu použít pořízené fotografie pro vlastní propagační či jiné účely, zavazuje se předem informovat klienta a získat jeho písemný souhlas. Bez tohoto souhlasu nebudou fotografie využívány.</w:t>
      </w:r>
    </w:p>
    <w:p w14:paraId="568B7126" w14:textId="3726A3D0" w:rsidR="004A137C" w:rsidRPr="006C1473" w:rsidRDefault="004A137C" w:rsidP="004A137C">
      <w:pPr>
        <w:pStyle w:val="Normlnweb"/>
        <w:numPr>
          <w:ilvl w:val="0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Výslovný </w:t>
      </w:r>
      <w:r w:rsidRPr="006C1473">
        <w:rPr>
          <w:rStyle w:val="Siln"/>
          <w:color w:val="000000" w:themeColor="text1"/>
          <w:sz w:val="22"/>
          <w:szCs w:val="22"/>
        </w:rPr>
        <w:t>nesouhlas</w:t>
      </w:r>
      <w:r w:rsidRPr="006C1473">
        <w:rPr>
          <w:color w:val="000000" w:themeColor="text1"/>
          <w:sz w:val="22"/>
          <w:szCs w:val="22"/>
        </w:rPr>
        <w:t xml:space="preserve"> se zveřejněním fotografií se vztahuje především na:</w:t>
      </w:r>
    </w:p>
    <w:p w14:paraId="3E8090A0" w14:textId="39225FC4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fotografie s </w:t>
      </w:r>
      <w:r w:rsidRPr="006C1473">
        <w:rPr>
          <w:rStyle w:val="Siln"/>
          <w:color w:val="000000" w:themeColor="text1"/>
          <w:sz w:val="22"/>
          <w:szCs w:val="22"/>
        </w:rPr>
        <w:t>rozpoznatelnou podobiznou klienta</w:t>
      </w:r>
      <w:r w:rsidRPr="006C1473">
        <w:rPr>
          <w:color w:val="000000" w:themeColor="text1"/>
          <w:sz w:val="22"/>
          <w:szCs w:val="22"/>
        </w:rPr>
        <w:t xml:space="preserve"> (osobní portréty, děti)</w:t>
      </w:r>
    </w:p>
    <w:p w14:paraId="65393173" w14:textId="5262F373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svatební fotografie</w:t>
      </w:r>
      <w:r w:rsidRPr="006C1473">
        <w:rPr>
          <w:color w:val="000000" w:themeColor="text1"/>
          <w:sz w:val="22"/>
          <w:szCs w:val="22"/>
        </w:rPr>
        <w:t>, kde je zřejmá identita účastníků</w:t>
      </w:r>
    </w:p>
    <w:p w14:paraId="5E2AF51F" w14:textId="76C0A5A3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rStyle w:val="Siln"/>
          <w:color w:val="000000" w:themeColor="text1"/>
          <w:sz w:val="22"/>
          <w:szCs w:val="22"/>
        </w:rPr>
        <w:t>rodinné a novorozenecké focení</w:t>
      </w:r>
    </w:p>
    <w:p w14:paraId="310A9921" w14:textId="579F4A56" w:rsidR="004A137C" w:rsidRPr="006C1473" w:rsidRDefault="004A137C" w:rsidP="004A137C">
      <w:pPr>
        <w:pStyle w:val="Normlnweb"/>
        <w:numPr>
          <w:ilvl w:val="1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jakékoli </w:t>
      </w:r>
      <w:r w:rsidRPr="006C1473">
        <w:rPr>
          <w:rStyle w:val="Siln"/>
          <w:color w:val="000000" w:themeColor="text1"/>
          <w:sz w:val="22"/>
          <w:szCs w:val="22"/>
        </w:rPr>
        <w:t>citlivé či soukromé fotografie</w:t>
      </w:r>
      <w:r w:rsidRPr="006C1473">
        <w:rPr>
          <w:color w:val="000000" w:themeColor="text1"/>
          <w:sz w:val="22"/>
          <w:szCs w:val="22"/>
        </w:rPr>
        <w:t xml:space="preserve"> dle povahy zakázky</w:t>
      </w:r>
    </w:p>
    <w:p w14:paraId="28DBD4E2" w14:textId="1482A9F6" w:rsidR="00BA4449" w:rsidRPr="006C1473" w:rsidRDefault="00BA4449" w:rsidP="00BA4449">
      <w:pPr>
        <w:pStyle w:val="Normlnweb"/>
        <w:numPr>
          <w:ilvl w:val="0"/>
          <w:numId w:val="24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Do úplného zaplacení ceny zůstávají veškerá licenční práva na fotografie v majetku fotografa a klient nemá právo </w:t>
      </w:r>
      <w:proofErr w:type="gramStart"/>
      <w:r w:rsidRPr="006C1473">
        <w:rPr>
          <w:color w:val="000000" w:themeColor="text1"/>
          <w:sz w:val="22"/>
          <w:szCs w:val="22"/>
        </w:rPr>
        <w:t>fotografie</w:t>
      </w:r>
      <w:proofErr w:type="gramEnd"/>
      <w:r w:rsidRPr="006C1473">
        <w:rPr>
          <w:color w:val="000000" w:themeColor="text1"/>
          <w:sz w:val="22"/>
          <w:szCs w:val="22"/>
        </w:rPr>
        <w:t xml:space="preserve"> jakkoliv šířit, upravovat nebo používat</w:t>
      </w:r>
    </w:p>
    <w:p w14:paraId="15614172" w14:textId="4757410F" w:rsidR="00BC214B" w:rsidRPr="006C1473" w:rsidRDefault="004A137C" w:rsidP="006C1473">
      <w:pPr>
        <w:pStyle w:val="Nadpis2"/>
        <w:rPr>
          <w:color w:val="000000" w:themeColor="text1"/>
          <w:sz w:val="24"/>
          <w:szCs w:val="24"/>
        </w:rPr>
      </w:pPr>
      <w:r w:rsidRPr="006C1473">
        <w:rPr>
          <w:color w:val="000000" w:themeColor="text1"/>
          <w:sz w:val="24"/>
          <w:szCs w:val="24"/>
        </w:rPr>
        <w:t xml:space="preserve">VII. </w:t>
      </w:r>
      <w:proofErr w:type="spellStart"/>
      <w:r w:rsidRPr="006C1473">
        <w:rPr>
          <w:color w:val="000000" w:themeColor="text1"/>
          <w:sz w:val="24"/>
          <w:szCs w:val="24"/>
        </w:rPr>
        <w:t>Jiná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ujednání</w:t>
      </w:r>
      <w:proofErr w:type="spellEnd"/>
      <w:r w:rsidRPr="006C1473">
        <w:rPr>
          <w:color w:val="000000" w:themeColor="text1"/>
          <w:sz w:val="24"/>
          <w:szCs w:val="24"/>
        </w:rPr>
        <w:t xml:space="preserve">, </w:t>
      </w:r>
      <w:proofErr w:type="spellStart"/>
      <w:r w:rsidRPr="006C1473">
        <w:rPr>
          <w:color w:val="000000" w:themeColor="text1"/>
          <w:sz w:val="24"/>
          <w:szCs w:val="24"/>
        </w:rPr>
        <w:t>ochrana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osobních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údajů</w:t>
      </w:r>
      <w:proofErr w:type="spellEnd"/>
      <w:r w:rsidRPr="006C1473">
        <w:rPr>
          <w:color w:val="000000" w:themeColor="text1"/>
          <w:sz w:val="24"/>
          <w:szCs w:val="24"/>
        </w:rPr>
        <w:t xml:space="preserve"> a </w:t>
      </w:r>
      <w:proofErr w:type="spellStart"/>
      <w:r w:rsidRPr="006C1473">
        <w:rPr>
          <w:color w:val="000000" w:themeColor="text1"/>
          <w:sz w:val="24"/>
          <w:szCs w:val="24"/>
        </w:rPr>
        <w:t>závěrečná</w:t>
      </w:r>
      <w:proofErr w:type="spellEnd"/>
      <w:r w:rsidRPr="006C1473">
        <w:rPr>
          <w:color w:val="000000" w:themeColor="text1"/>
          <w:sz w:val="24"/>
          <w:szCs w:val="24"/>
        </w:rPr>
        <w:t xml:space="preserve"> </w:t>
      </w:r>
      <w:proofErr w:type="spellStart"/>
      <w:r w:rsidRPr="006C1473">
        <w:rPr>
          <w:color w:val="000000" w:themeColor="text1"/>
          <w:sz w:val="24"/>
          <w:szCs w:val="24"/>
        </w:rPr>
        <w:t>ustanoven</w:t>
      </w:r>
      <w:proofErr w:type="spellEnd"/>
    </w:p>
    <w:p w14:paraId="75297796" w14:textId="5F004440" w:rsidR="00BC214B" w:rsidRPr="006C1473" w:rsidRDefault="004A137C" w:rsidP="00BC214B">
      <w:pPr>
        <w:pStyle w:val="Nadpis3"/>
        <w:numPr>
          <w:ilvl w:val="0"/>
          <w:numId w:val="44"/>
        </w:numPr>
        <w:rPr>
          <w:color w:val="000000" w:themeColor="text1"/>
        </w:rPr>
      </w:pPr>
      <w:proofErr w:type="spellStart"/>
      <w:r w:rsidRPr="006C1473">
        <w:rPr>
          <w:rStyle w:val="Siln"/>
          <w:b/>
          <w:bCs/>
          <w:color w:val="000000" w:themeColor="text1"/>
        </w:rPr>
        <w:t>Výkon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fotografa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a </w:t>
      </w:r>
      <w:proofErr w:type="spellStart"/>
      <w:r w:rsidRPr="006C1473">
        <w:rPr>
          <w:rStyle w:val="Siln"/>
          <w:b/>
          <w:bCs/>
          <w:color w:val="000000" w:themeColor="text1"/>
        </w:rPr>
        <w:t>chování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při</w:t>
      </w:r>
      <w:proofErr w:type="spellEnd"/>
      <w:r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Pr="006C1473">
        <w:rPr>
          <w:rStyle w:val="Siln"/>
          <w:b/>
          <w:bCs/>
          <w:color w:val="000000" w:themeColor="text1"/>
        </w:rPr>
        <w:t>focení</w:t>
      </w:r>
      <w:proofErr w:type="spellEnd"/>
    </w:p>
    <w:p w14:paraId="1A74AFE9" w14:textId="12F188E6" w:rsidR="004A137C" w:rsidRPr="006C1473" w:rsidRDefault="004A137C" w:rsidP="004A137C">
      <w:pPr>
        <w:pStyle w:val="Normlnweb"/>
        <w:numPr>
          <w:ilvl w:val="0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Čas začátku </w:t>
      </w:r>
      <w:r w:rsidR="00A0638F" w:rsidRPr="006C1473">
        <w:rPr>
          <w:color w:val="000000" w:themeColor="text1"/>
          <w:sz w:val="22"/>
          <w:szCs w:val="22"/>
        </w:rPr>
        <w:t>zakázky</w:t>
      </w:r>
      <w:r w:rsidRPr="006C1473">
        <w:rPr>
          <w:color w:val="000000" w:themeColor="text1"/>
          <w:sz w:val="22"/>
          <w:szCs w:val="22"/>
        </w:rPr>
        <w:t xml:space="preserve"> je počítán od příjezdu fotografa na místo, které bylo uvedeno ve smlouvě nebo domluveno při objednávce.</w:t>
      </w:r>
    </w:p>
    <w:p w14:paraId="4D63E5C5" w14:textId="77777777" w:rsidR="00D6368C" w:rsidRPr="006C1473" w:rsidRDefault="00D6368C" w:rsidP="004A137C">
      <w:pPr>
        <w:pStyle w:val="Normlnweb"/>
        <w:numPr>
          <w:ilvl w:val="0"/>
          <w:numId w:val="25"/>
        </w:numPr>
        <w:rPr>
          <w:rStyle w:val="Siln"/>
          <w:b w:val="0"/>
          <w:bCs w:val="0"/>
          <w:color w:val="000000" w:themeColor="text1"/>
          <w:sz w:val="22"/>
          <w:szCs w:val="22"/>
        </w:rPr>
      </w:pPr>
      <w:r w:rsidRPr="006C1473">
        <w:rPr>
          <w:sz w:val="22"/>
          <w:szCs w:val="22"/>
        </w:rPr>
        <w:t xml:space="preserve">Fotograf nenese odpovědnost za zpoždění způsobená nepředvídatelnými nebo neovlivnitelnými okolnostmi (např. dopravní kolona, zdravotní indispozice, technické </w:t>
      </w:r>
      <w:r w:rsidRPr="006C1473">
        <w:rPr>
          <w:sz w:val="22"/>
          <w:szCs w:val="22"/>
        </w:rPr>
        <w:lastRenderedPageBreak/>
        <w:t>komplikace). V případě výrazného zpoždění ze strany fotografa bude klientovi dle okolností nabídnuta přiměřená kompenzace, například formou slevy z ceny služby nebo prodloužením doby focení</w:t>
      </w:r>
    </w:p>
    <w:p w14:paraId="5BCFAE93" w14:textId="77777777" w:rsidR="004A137C" w:rsidRPr="006C1473" w:rsidRDefault="004A137C" w:rsidP="004A137C">
      <w:pPr>
        <w:pStyle w:val="Normlnweb"/>
        <w:numPr>
          <w:ilvl w:val="0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Fotograf </w:t>
      </w:r>
      <w:r w:rsidRPr="006C1473">
        <w:rPr>
          <w:rStyle w:val="Siln"/>
          <w:color w:val="000000" w:themeColor="text1"/>
          <w:sz w:val="22"/>
          <w:szCs w:val="22"/>
        </w:rPr>
        <w:t>nenese odpovědnost za sníženou kvalitu výstupu</w:t>
      </w:r>
      <w:r w:rsidRPr="006C1473">
        <w:rPr>
          <w:color w:val="000000" w:themeColor="text1"/>
          <w:sz w:val="22"/>
          <w:szCs w:val="22"/>
        </w:rPr>
        <w:t xml:space="preserve"> způsobenou:</w:t>
      </w:r>
    </w:p>
    <w:p w14:paraId="49692939" w14:textId="0C72A53D" w:rsidR="004A137C" w:rsidRPr="006C1473" w:rsidRDefault="004A137C" w:rsidP="004A137C">
      <w:pPr>
        <w:pStyle w:val="Normlnweb"/>
        <w:numPr>
          <w:ilvl w:val="1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nevhodnými světelnými či povětrnostními podmínkami</w:t>
      </w:r>
    </w:p>
    <w:p w14:paraId="625F5828" w14:textId="2539D381" w:rsidR="004A137C" w:rsidRPr="006C1473" w:rsidRDefault="004A137C" w:rsidP="004A137C">
      <w:pPr>
        <w:pStyle w:val="Normlnweb"/>
        <w:numPr>
          <w:ilvl w:val="1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nedostatkem spolupráce klienta</w:t>
      </w:r>
    </w:p>
    <w:p w14:paraId="7EC5D84F" w14:textId="3673B423" w:rsidR="004A137C" w:rsidRPr="006C1473" w:rsidRDefault="004A137C" w:rsidP="004A137C">
      <w:pPr>
        <w:pStyle w:val="Normlnweb"/>
        <w:numPr>
          <w:ilvl w:val="1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>jinými okolnostmi, které mu brání v profesionálním výkonu</w:t>
      </w:r>
    </w:p>
    <w:p w14:paraId="4675300C" w14:textId="0564DB6D" w:rsidR="004A137C" w:rsidRPr="006C1473" w:rsidRDefault="00106816" w:rsidP="004A137C">
      <w:pPr>
        <w:pStyle w:val="Normlnweb"/>
        <w:numPr>
          <w:ilvl w:val="0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Pokud je fotograf vystaven slovnímu, psychickému nebo fyzickému napadení, případně existuje důvodná obava z poškození či odcizení techniky, má právo </w:t>
      </w:r>
      <w:r w:rsidRPr="006C1473">
        <w:rPr>
          <w:rStyle w:val="Siln"/>
          <w:color w:val="000000" w:themeColor="text1"/>
          <w:sz w:val="22"/>
          <w:szCs w:val="22"/>
        </w:rPr>
        <w:t xml:space="preserve">okamžitě ukončit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svou činnost bez náhrady</w:t>
      </w:r>
      <w:r w:rsidR="005B4F1B" w:rsidRPr="006C1473">
        <w:rPr>
          <w:rStyle w:val="Siln"/>
          <w:b w:val="0"/>
          <w:bCs w:val="0"/>
          <w:color w:val="000000" w:themeColor="text1"/>
          <w:sz w:val="22"/>
          <w:szCs w:val="22"/>
        </w:rPr>
        <w:t xml:space="preserve"> a klient je povinen zaplatit čas který byl fotograf na místě</w:t>
      </w:r>
      <w:r w:rsidRPr="006C1473">
        <w:rPr>
          <w:color w:val="000000" w:themeColor="text1"/>
          <w:sz w:val="22"/>
          <w:szCs w:val="22"/>
        </w:rPr>
        <w:t>.</w:t>
      </w:r>
    </w:p>
    <w:p w14:paraId="5A36F1C3" w14:textId="12FF03C5" w:rsidR="004A137C" w:rsidRPr="006C1473" w:rsidRDefault="00D6368C" w:rsidP="004A137C">
      <w:pPr>
        <w:pStyle w:val="Normlnweb"/>
        <w:numPr>
          <w:ilvl w:val="0"/>
          <w:numId w:val="25"/>
        </w:numPr>
        <w:rPr>
          <w:color w:val="000000" w:themeColor="text1"/>
          <w:sz w:val="22"/>
          <w:szCs w:val="22"/>
        </w:rPr>
      </w:pPr>
      <w:r w:rsidRPr="006C1473">
        <w:rPr>
          <w:color w:val="000000" w:themeColor="text1"/>
          <w:sz w:val="22"/>
          <w:szCs w:val="22"/>
        </w:rPr>
        <w:t xml:space="preserve">V případě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poškození techniky třetí osobou během focení</w:t>
      </w:r>
      <w:r w:rsidRPr="006C1473">
        <w:rPr>
          <w:color w:val="000000" w:themeColor="text1"/>
          <w:sz w:val="22"/>
          <w:szCs w:val="22"/>
        </w:rPr>
        <w:t xml:space="preserve"> nese odpovědnost klient a </w:t>
      </w:r>
      <w:r w:rsidRPr="006C1473">
        <w:rPr>
          <w:rStyle w:val="Siln"/>
          <w:b w:val="0"/>
          <w:bCs w:val="0"/>
          <w:color w:val="000000" w:themeColor="text1"/>
          <w:sz w:val="22"/>
          <w:szCs w:val="22"/>
        </w:rPr>
        <w:t>zavazuje se uhradit škodu v plné výši</w:t>
      </w:r>
      <w:r w:rsidRPr="006C1473">
        <w:rPr>
          <w:color w:val="000000" w:themeColor="text1"/>
          <w:sz w:val="22"/>
          <w:szCs w:val="22"/>
        </w:rPr>
        <w:t>.</w:t>
      </w:r>
    </w:p>
    <w:p w14:paraId="4B2CCF8A" w14:textId="284743BD" w:rsidR="00BC214B" w:rsidRPr="006C1473" w:rsidRDefault="00BC214B" w:rsidP="006C1473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>2</w:t>
      </w:r>
      <w:r w:rsidR="004A137C" w:rsidRPr="006C1473">
        <w:rPr>
          <w:rStyle w:val="Siln"/>
          <w:b/>
          <w:bCs/>
          <w:color w:val="000000" w:themeColor="text1"/>
        </w:rPr>
        <w:t xml:space="preserve">.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Ochrana</w:t>
      </w:r>
      <w:proofErr w:type="spellEnd"/>
      <w:r w:rsidR="004A137C"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osobních</w:t>
      </w:r>
      <w:proofErr w:type="spellEnd"/>
      <w:r w:rsidR="004A137C"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údajů</w:t>
      </w:r>
      <w:proofErr w:type="spellEnd"/>
      <w:r w:rsidR="004A137C" w:rsidRPr="006C1473">
        <w:rPr>
          <w:rStyle w:val="Siln"/>
          <w:b/>
          <w:bCs/>
          <w:color w:val="000000" w:themeColor="text1"/>
        </w:rPr>
        <w:t xml:space="preserve"> (GDPR)</w:t>
      </w:r>
    </w:p>
    <w:p w14:paraId="02E28F45" w14:textId="77777777" w:rsidR="00D6368C" w:rsidRPr="006C1473" w:rsidRDefault="00D6368C" w:rsidP="00D6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Fotograf zpracovává osobní údaje klienta (zejména jméno, e-mail, telefonní číslo a fotografie) výhradně za účelem poskytování fotografických služeb, komunikace s klientem a vedení účetní a daňové evidence v souladu s platnými právními předpisy.</w:t>
      </w:r>
    </w:p>
    <w:p w14:paraId="34F81C75" w14:textId="77777777" w:rsidR="007316CA" w:rsidRPr="006C1473" w:rsidRDefault="00D6368C" w:rsidP="00D6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Osobní údaje nejsou bez předchozího souhlasu klienta předávány žádným třetím stranám, s výjimkou případů, kdy to vyžaduje zákon nebo oprávněný zájem (např. plnění daňových povinností).</w:t>
      </w:r>
    </w:p>
    <w:p w14:paraId="15A86BAA" w14:textId="0E7956C0" w:rsidR="007316CA" w:rsidRPr="006C1473" w:rsidRDefault="007316CA" w:rsidP="00D6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 xml:space="preserve">• </w:t>
      </w:r>
      <w:proofErr w:type="spellStart"/>
      <w:r w:rsidRPr="006C1473">
        <w:t>Osobní</w:t>
      </w:r>
      <w:proofErr w:type="spellEnd"/>
      <w:r w:rsidRPr="006C1473">
        <w:t xml:space="preserve"> </w:t>
      </w:r>
      <w:proofErr w:type="spellStart"/>
      <w:r w:rsidRPr="006C1473">
        <w:t>údaje</w:t>
      </w:r>
      <w:proofErr w:type="spellEnd"/>
      <w:r w:rsidRPr="006C1473">
        <w:t xml:space="preserve"> </w:t>
      </w:r>
      <w:proofErr w:type="spellStart"/>
      <w:r w:rsidRPr="006C1473">
        <w:t>jsou</w:t>
      </w:r>
      <w:proofErr w:type="spellEnd"/>
      <w:r w:rsidRPr="006C1473">
        <w:t xml:space="preserve"> </w:t>
      </w:r>
      <w:proofErr w:type="spellStart"/>
      <w:r w:rsidRPr="006C1473">
        <w:t>uchovávány</w:t>
      </w:r>
      <w:proofErr w:type="spellEnd"/>
      <w:r w:rsidRPr="006C1473">
        <w:t xml:space="preserve"> po </w:t>
      </w:r>
      <w:proofErr w:type="spellStart"/>
      <w:r w:rsidRPr="006C1473">
        <w:t>dobu</w:t>
      </w:r>
      <w:proofErr w:type="spellEnd"/>
      <w:r w:rsidRPr="006C1473">
        <w:t xml:space="preserve"> </w:t>
      </w:r>
      <w:proofErr w:type="spellStart"/>
      <w:r w:rsidRPr="006C1473">
        <w:t>nezbytně</w:t>
      </w:r>
      <w:proofErr w:type="spellEnd"/>
      <w:r w:rsidRPr="006C1473">
        <w:t xml:space="preserve"> </w:t>
      </w:r>
      <w:proofErr w:type="spellStart"/>
      <w:r w:rsidRPr="006C1473">
        <w:t>nutnou</w:t>
      </w:r>
      <w:proofErr w:type="spellEnd"/>
      <w:r w:rsidRPr="006C1473">
        <w:t xml:space="preserve"> k </w:t>
      </w:r>
      <w:proofErr w:type="spellStart"/>
      <w:r w:rsidRPr="006C1473">
        <w:t>plnění</w:t>
      </w:r>
      <w:proofErr w:type="spellEnd"/>
      <w:r w:rsidRPr="006C1473">
        <w:t xml:space="preserve"> </w:t>
      </w:r>
      <w:proofErr w:type="spellStart"/>
      <w:r w:rsidRPr="006C1473">
        <w:t>účelu</w:t>
      </w:r>
      <w:proofErr w:type="spellEnd"/>
      <w:r w:rsidRPr="006C1473">
        <w:t xml:space="preserve">, </w:t>
      </w:r>
      <w:proofErr w:type="spellStart"/>
      <w:r w:rsidRPr="006C1473">
        <w:t>nejdéle</w:t>
      </w:r>
      <w:proofErr w:type="spellEnd"/>
      <w:r w:rsidRPr="006C1473">
        <w:t xml:space="preserve"> </w:t>
      </w:r>
      <w:proofErr w:type="spellStart"/>
      <w:r w:rsidRPr="006C1473">
        <w:t>však</w:t>
      </w:r>
      <w:proofErr w:type="spellEnd"/>
      <w:r w:rsidRPr="006C1473">
        <w:t xml:space="preserve"> po </w:t>
      </w:r>
      <w:proofErr w:type="spellStart"/>
      <w:r w:rsidRPr="006C1473">
        <w:t>dobu</w:t>
      </w:r>
      <w:proofErr w:type="spellEnd"/>
      <w:r w:rsidRPr="006C1473">
        <w:t xml:space="preserve"> 5 let od </w:t>
      </w:r>
      <w:proofErr w:type="spellStart"/>
      <w:r w:rsidRPr="006C1473">
        <w:t>posledního</w:t>
      </w:r>
      <w:proofErr w:type="spellEnd"/>
      <w:r w:rsidRPr="006C1473">
        <w:t xml:space="preserve"> </w:t>
      </w:r>
      <w:proofErr w:type="spellStart"/>
      <w:r w:rsidRPr="006C1473">
        <w:t>kontaktu</w:t>
      </w:r>
      <w:proofErr w:type="spellEnd"/>
      <w:r w:rsidRPr="006C1473">
        <w:t xml:space="preserve">, </w:t>
      </w:r>
      <w:proofErr w:type="spellStart"/>
      <w:r w:rsidRPr="006C1473">
        <w:t>není</w:t>
      </w:r>
      <w:proofErr w:type="spellEnd"/>
      <w:r w:rsidRPr="006C1473">
        <w:t xml:space="preserve">-li </w:t>
      </w:r>
      <w:proofErr w:type="spellStart"/>
      <w:r w:rsidRPr="006C1473">
        <w:t>zákonem</w:t>
      </w:r>
      <w:proofErr w:type="spellEnd"/>
      <w:r w:rsidRPr="006C1473">
        <w:t xml:space="preserve"> </w:t>
      </w:r>
      <w:proofErr w:type="spellStart"/>
      <w:r w:rsidRPr="006C1473">
        <w:t>stanoveno</w:t>
      </w:r>
      <w:proofErr w:type="spellEnd"/>
      <w:r w:rsidRPr="006C1473">
        <w:t xml:space="preserve"> </w:t>
      </w:r>
      <w:proofErr w:type="spellStart"/>
      <w:r w:rsidRPr="006C1473">
        <w:t>jinak</w:t>
      </w:r>
      <w:proofErr w:type="spellEnd"/>
      <w:r w:rsidRPr="006C1473">
        <w:t>.</w:t>
      </w:r>
    </w:p>
    <w:p w14:paraId="18239BA5" w14:textId="77777777" w:rsidR="00D6368C" w:rsidRPr="006C1473" w:rsidRDefault="00D6368C" w:rsidP="00D6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Klient má v souladu s GDPR následující práva:</w:t>
      </w:r>
    </w:p>
    <w:p w14:paraId="2916CA81" w14:textId="77777777" w:rsidR="00D6368C" w:rsidRPr="006C1473" w:rsidRDefault="00D6368C" w:rsidP="00D6368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právo na přístup ke svým osobním údajům,</w:t>
      </w:r>
    </w:p>
    <w:p w14:paraId="6A638E3A" w14:textId="77777777" w:rsidR="00D6368C" w:rsidRPr="006C1473" w:rsidRDefault="00D6368C" w:rsidP="00D6368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právo na opravu nepřesných nebo neúplných údajů,</w:t>
      </w:r>
    </w:p>
    <w:p w14:paraId="08543F55" w14:textId="77777777" w:rsidR="00D6368C" w:rsidRPr="006C1473" w:rsidRDefault="00D6368C" w:rsidP="00D6368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právo požadovat výmaz osobních údajů, pokud to nebrání zákonným povinnostem fotografa (např. archivace účetních dokladů).</w:t>
      </w:r>
    </w:p>
    <w:p w14:paraId="5AEDDBF1" w14:textId="32F67BE2" w:rsidR="004A137C" w:rsidRPr="006C1473" w:rsidRDefault="00D6368C" w:rsidP="00D6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• Fotografie, na nichž je klient rozpoznatelný (tedy jde o tzv. osobní údaj ve formě podoby), nebudou bez jeho předchozího výslovného souhlasu použity pro veřejné účely, jako je prezentace portfolia na webových stránkách, sociálních sítích nebo jiných propagačních materiálech</w:t>
      </w:r>
    </w:p>
    <w:p w14:paraId="721B9B84" w14:textId="2DAFC2AD" w:rsidR="004A137C" w:rsidRPr="006C1473" w:rsidRDefault="00BC214B" w:rsidP="004A137C">
      <w:pPr>
        <w:pStyle w:val="Nadpis3"/>
        <w:rPr>
          <w:color w:val="000000" w:themeColor="text1"/>
        </w:rPr>
      </w:pPr>
      <w:r w:rsidRPr="006C1473">
        <w:rPr>
          <w:rStyle w:val="Siln"/>
          <w:b/>
          <w:bCs/>
          <w:color w:val="000000" w:themeColor="text1"/>
        </w:rPr>
        <w:t>3</w:t>
      </w:r>
      <w:r w:rsidR="004A137C" w:rsidRPr="006C1473">
        <w:rPr>
          <w:rStyle w:val="Siln"/>
          <w:b/>
          <w:bCs/>
          <w:color w:val="000000" w:themeColor="text1"/>
        </w:rPr>
        <w:t xml:space="preserve">.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Závěrečná</w:t>
      </w:r>
      <w:proofErr w:type="spellEnd"/>
      <w:r w:rsidR="004A137C" w:rsidRPr="006C1473">
        <w:rPr>
          <w:rStyle w:val="Siln"/>
          <w:b/>
          <w:bCs/>
          <w:color w:val="000000" w:themeColor="text1"/>
        </w:rPr>
        <w:t xml:space="preserve"> </w:t>
      </w:r>
      <w:proofErr w:type="spellStart"/>
      <w:r w:rsidR="004A137C" w:rsidRPr="006C1473">
        <w:rPr>
          <w:rStyle w:val="Siln"/>
          <w:b/>
          <w:bCs/>
          <w:color w:val="000000" w:themeColor="text1"/>
        </w:rPr>
        <w:t>ustanovení</w:t>
      </w:r>
      <w:proofErr w:type="spellEnd"/>
    </w:p>
    <w:p w14:paraId="49CB4067" w14:textId="77777777" w:rsidR="00063CAA" w:rsidRPr="006C1473" w:rsidRDefault="00063CAA" w:rsidP="00063C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Tyto obchodní podmínky se řídí právním řádem České republiky.</w:t>
      </w:r>
    </w:p>
    <w:p w14:paraId="15728C8F" w14:textId="77777777" w:rsidR="00063CAA" w:rsidRPr="006C1473" w:rsidRDefault="00063CAA" w:rsidP="00063C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Veškeré případné spory mezi fotografem a klientem budou řešeny přednostně smírnou cestou. Nepodaří-li se dosáhnout dohody, budou spory řešeny u věcně a místně příslušného soudu podle sídla fotografa.</w:t>
      </w:r>
    </w:p>
    <w:p w14:paraId="6686F4F5" w14:textId="77777777" w:rsidR="00063CAA" w:rsidRPr="006C1473" w:rsidRDefault="00063CAA" w:rsidP="00063C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Fotograf si vyhrazuje právo tyto podmínky kdykoli jednostranně upravit či aktualizovat. Aktuální znění je vždy dostupné na webových stránkách nebo na vyžádání.</w:t>
      </w:r>
    </w:p>
    <w:p w14:paraId="62703EE2" w14:textId="625B3A76" w:rsidR="00063CAA" w:rsidRPr="006C1473" w:rsidRDefault="00063CAA" w:rsidP="00063C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6C1473">
        <w:rPr>
          <w:rFonts w:ascii="Times New Roman" w:eastAsia="Times New Roman" w:hAnsi="Times New Roman" w:cs="Times New Roman"/>
          <w:lang w:val="cs-CZ" w:eastAsia="cs-CZ"/>
        </w:rPr>
        <w:t>Uzavřením objednávky klient potvrzuje, že se s těmito obchodními podmínkami seznámil a souhlasí s nimi v plném rozsahu.</w:t>
      </w:r>
    </w:p>
    <w:p w14:paraId="66F5C3A8" w14:textId="01B789C9" w:rsidR="004A137C" w:rsidRPr="006C1473" w:rsidRDefault="007316CA" w:rsidP="006C147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cs-CZ" w:eastAsia="cs-CZ"/>
        </w:rPr>
      </w:pPr>
      <w:proofErr w:type="spellStart"/>
      <w:r w:rsidRPr="006C1473">
        <w:t>Objednávkou</w:t>
      </w:r>
      <w:proofErr w:type="spellEnd"/>
      <w:r w:rsidRPr="006C1473">
        <w:t xml:space="preserve"> </w:t>
      </w:r>
      <w:proofErr w:type="spellStart"/>
      <w:r w:rsidRPr="006C1473">
        <w:t>služeb</w:t>
      </w:r>
      <w:proofErr w:type="spellEnd"/>
      <w:r w:rsidRPr="006C1473">
        <w:t xml:space="preserve"> </w:t>
      </w:r>
      <w:proofErr w:type="spellStart"/>
      <w:r w:rsidRPr="006C1473">
        <w:t>klient</w:t>
      </w:r>
      <w:proofErr w:type="spellEnd"/>
      <w:r w:rsidRPr="006C1473">
        <w:t xml:space="preserve"> </w:t>
      </w:r>
      <w:proofErr w:type="spellStart"/>
      <w:r w:rsidRPr="006C1473">
        <w:t>stvrzuje</w:t>
      </w:r>
      <w:proofErr w:type="spellEnd"/>
      <w:r w:rsidRPr="006C1473">
        <w:t xml:space="preserve">, </w:t>
      </w:r>
      <w:proofErr w:type="spellStart"/>
      <w:r w:rsidRPr="006C1473">
        <w:t>že</w:t>
      </w:r>
      <w:proofErr w:type="spellEnd"/>
      <w:r w:rsidRPr="006C1473">
        <w:t xml:space="preserve"> </w:t>
      </w:r>
      <w:proofErr w:type="spellStart"/>
      <w:r w:rsidRPr="006C1473">
        <w:t>si</w:t>
      </w:r>
      <w:proofErr w:type="spellEnd"/>
      <w:r w:rsidRPr="006C1473">
        <w:t xml:space="preserve"> </w:t>
      </w:r>
      <w:proofErr w:type="spellStart"/>
      <w:r w:rsidRPr="006C1473">
        <w:t>tyto</w:t>
      </w:r>
      <w:proofErr w:type="spellEnd"/>
      <w:r w:rsidRPr="006C1473">
        <w:t xml:space="preserve"> </w:t>
      </w:r>
      <w:proofErr w:type="spellStart"/>
      <w:r w:rsidRPr="006C1473">
        <w:t>obchodní</w:t>
      </w:r>
      <w:proofErr w:type="spellEnd"/>
      <w:r w:rsidRPr="006C1473">
        <w:t xml:space="preserve"> </w:t>
      </w:r>
      <w:proofErr w:type="spellStart"/>
      <w:r w:rsidRPr="006C1473">
        <w:t>podmínky</w:t>
      </w:r>
      <w:proofErr w:type="spellEnd"/>
      <w:r w:rsidRPr="006C1473">
        <w:t xml:space="preserve"> </w:t>
      </w:r>
      <w:proofErr w:type="spellStart"/>
      <w:r w:rsidRPr="006C1473">
        <w:t>přečetl</w:t>
      </w:r>
      <w:proofErr w:type="spellEnd"/>
      <w:r w:rsidRPr="006C1473">
        <w:t xml:space="preserve">, </w:t>
      </w:r>
      <w:proofErr w:type="spellStart"/>
      <w:r w:rsidRPr="006C1473">
        <w:t>porozuměl</w:t>
      </w:r>
      <w:proofErr w:type="spellEnd"/>
      <w:r w:rsidRPr="006C1473">
        <w:t xml:space="preserve"> </w:t>
      </w:r>
      <w:proofErr w:type="spellStart"/>
      <w:r w:rsidRPr="006C1473">
        <w:t>jim</w:t>
      </w:r>
      <w:proofErr w:type="spellEnd"/>
      <w:r w:rsidRPr="006C1473">
        <w:t xml:space="preserve"> a </w:t>
      </w:r>
      <w:proofErr w:type="spellStart"/>
      <w:r w:rsidRPr="006C1473">
        <w:t>souhlasí</w:t>
      </w:r>
      <w:proofErr w:type="spellEnd"/>
      <w:r w:rsidRPr="006C1473">
        <w:t xml:space="preserve"> s </w:t>
      </w:r>
      <w:proofErr w:type="spellStart"/>
      <w:r w:rsidRPr="006C1473">
        <w:t>nimi</w:t>
      </w:r>
      <w:proofErr w:type="spellEnd"/>
      <w:r w:rsidRPr="006C1473">
        <w:t>.</w:t>
      </w:r>
    </w:p>
    <w:sectPr w:rsidR="004A137C" w:rsidRPr="006C14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31DA5"/>
    <w:multiLevelType w:val="hybridMultilevel"/>
    <w:tmpl w:val="E53E0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74441"/>
    <w:multiLevelType w:val="multilevel"/>
    <w:tmpl w:val="7EB6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87661"/>
    <w:multiLevelType w:val="multilevel"/>
    <w:tmpl w:val="64A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C0DBF"/>
    <w:multiLevelType w:val="hybridMultilevel"/>
    <w:tmpl w:val="F8764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BBF"/>
    <w:multiLevelType w:val="multilevel"/>
    <w:tmpl w:val="AB6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6263A"/>
    <w:multiLevelType w:val="multilevel"/>
    <w:tmpl w:val="86D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D17CC"/>
    <w:multiLevelType w:val="multilevel"/>
    <w:tmpl w:val="47F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B1767"/>
    <w:multiLevelType w:val="multilevel"/>
    <w:tmpl w:val="04A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C4F83"/>
    <w:multiLevelType w:val="multilevel"/>
    <w:tmpl w:val="27E0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37CE1"/>
    <w:multiLevelType w:val="multilevel"/>
    <w:tmpl w:val="4218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C6998"/>
    <w:multiLevelType w:val="multilevel"/>
    <w:tmpl w:val="95D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77044"/>
    <w:multiLevelType w:val="multilevel"/>
    <w:tmpl w:val="67F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A14A1"/>
    <w:multiLevelType w:val="multilevel"/>
    <w:tmpl w:val="2D8C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A28A9"/>
    <w:multiLevelType w:val="multilevel"/>
    <w:tmpl w:val="1E6C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661CC"/>
    <w:multiLevelType w:val="hybridMultilevel"/>
    <w:tmpl w:val="57F0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47C10"/>
    <w:multiLevelType w:val="multilevel"/>
    <w:tmpl w:val="7B2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E0039"/>
    <w:multiLevelType w:val="multilevel"/>
    <w:tmpl w:val="64D2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B6233"/>
    <w:multiLevelType w:val="multilevel"/>
    <w:tmpl w:val="3A4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9649F"/>
    <w:multiLevelType w:val="hybridMultilevel"/>
    <w:tmpl w:val="E60E4A70"/>
    <w:lvl w:ilvl="0" w:tplc="415AA2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B301D"/>
    <w:multiLevelType w:val="multilevel"/>
    <w:tmpl w:val="F51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E249D"/>
    <w:multiLevelType w:val="multilevel"/>
    <w:tmpl w:val="8BC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D3C01"/>
    <w:multiLevelType w:val="multilevel"/>
    <w:tmpl w:val="72C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71F50"/>
    <w:multiLevelType w:val="hybridMultilevel"/>
    <w:tmpl w:val="8E225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2538E"/>
    <w:multiLevelType w:val="multilevel"/>
    <w:tmpl w:val="59B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02CDF"/>
    <w:multiLevelType w:val="multilevel"/>
    <w:tmpl w:val="300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F81E0C"/>
    <w:multiLevelType w:val="multilevel"/>
    <w:tmpl w:val="DA1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47B75"/>
    <w:multiLevelType w:val="multilevel"/>
    <w:tmpl w:val="0492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46F29"/>
    <w:multiLevelType w:val="multilevel"/>
    <w:tmpl w:val="8F4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982659"/>
    <w:multiLevelType w:val="multilevel"/>
    <w:tmpl w:val="973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A6C88"/>
    <w:multiLevelType w:val="multilevel"/>
    <w:tmpl w:val="F082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7244C"/>
    <w:multiLevelType w:val="multilevel"/>
    <w:tmpl w:val="812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F003F"/>
    <w:multiLevelType w:val="multilevel"/>
    <w:tmpl w:val="326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3CBC"/>
    <w:multiLevelType w:val="multilevel"/>
    <w:tmpl w:val="88F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456C58"/>
    <w:multiLevelType w:val="multilevel"/>
    <w:tmpl w:val="6E8A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91A87"/>
    <w:multiLevelType w:val="multilevel"/>
    <w:tmpl w:val="AF0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28"/>
  </w:num>
  <w:num w:numId="12">
    <w:abstractNumId w:val="39"/>
  </w:num>
  <w:num w:numId="13">
    <w:abstractNumId w:val="41"/>
  </w:num>
  <w:num w:numId="14">
    <w:abstractNumId w:val="43"/>
  </w:num>
  <w:num w:numId="15">
    <w:abstractNumId w:val="25"/>
  </w:num>
  <w:num w:numId="16">
    <w:abstractNumId w:val="16"/>
  </w:num>
  <w:num w:numId="17">
    <w:abstractNumId w:val="36"/>
  </w:num>
  <w:num w:numId="18">
    <w:abstractNumId w:val="24"/>
  </w:num>
  <w:num w:numId="19">
    <w:abstractNumId w:val="18"/>
  </w:num>
  <w:num w:numId="20">
    <w:abstractNumId w:val="32"/>
  </w:num>
  <w:num w:numId="21">
    <w:abstractNumId w:val="33"/>
  </w:num>
  <w:num w:numId="22">
    <w:abstractNumId w:val="21"/>
  </w:num>
  <w:num w:numId="23">
    <w:abstractNumId w:val="34"/>
  </w:num>
  <w:num w:numId="24">
    <w:abstractNumId w:val="29"/>
  </w:num>
  <w:num w:numId="25">
    <w:abstractNumId w:val="35"/>
  </w:num>
  <w:num w:numId="26">
    <w:abstractNumId w:val="30"/>
  </w:num>
  <w:num w:numId="27">
    <w:abstractNumId w:val="19"/>
  </w:num>
  <w:num w:numId="28">
    <w:abstractNumId w:val="42"/>
  </w:num>
  <w:num w:numId="29">
    <w:abstractNumId w:val="38"/>
  </w:num>
  <w:num w:numId="30">
    <w:abstractNumId w:val="17"/>
  </w:num>
  <w:num w:numId="31">
    <w:abstractNumId w:val="40"/>
  </w:num>
  <w:num w:numId="32">
    <w:abstractNumId w:val="10"/>
  </w:num>
  <w:num w:numId="33">
    <w:abstractNumId w:val="22"/>
  </w:num>
  <w:num w:numId="34">
    <w:abstractNumId w:val="11"/>
  </w:num>
  <w:num w:numId="35">
    <w:abstractNumId w:val="13"/>
  </w:num>
  <w:num w:numId="36">
    <w:abstractNumId w:val="26"/>
  </w:num>
  <w:num w:numId="37">
    <w:abstractNumId w:val="14"/>
  </w:num>
  <w:num w:numId="38">
    <w:abstractNumId w:val="31"/>
  </w:num>
  <w:num w:numId="39">
    <w:abstractNumId w:val="37"/>
  </w:num>
  <w:num w:numId="40">
    <w:abstractNumId w:val="15"/>
  </w:num>
  <w:num w:numId="41">
    <w:abstractNumId w:val="27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CAA"/>
    <w:rsid w:val="000A3BC7"/>
    <w:rsid w:val="00106816"/>
    <w:rsid w:val="0015074B"/>
    <w:rsid w:val="0029429E"/>
    <w:rsid w:val="0029639D"/>
    <w:rsid w:val="00326F90"/>
    <w:rsid w:val="004A137C"/>
    <w:rsid w:val="00525F10"/>
    <w:rsid w:val="005B4F1B"/>
    <w:rsid w:val="0061459D"/>
    <w:rsid w:val="006C1473"/>
    <w:rsid w:val="006D64C9"/>
    <w:rsid w:val="0070547C"/>
    <w:rsid w:val="007316CA"/>
    <w:rsid w:val="007B70FA"/>
    <w:rsid w:val="00827001"/>
    <w:rsid w:val="008514A1"/>
    <w:rsid w:val="008B76FB"/>
    <w:rsid w:val="008F7B93"/>
    <w:rsid w:val="00A0638F"/>
    <w:rsid w:val="00A554C5"/>
    <w:rsid w:val="00AA1D8D"/>
    <w:rsid w:val="00B47730"/>
    <w:rsid w:val="00BA4449"/>
    <w:rsid w:val="00BC214B"/>
    <w:rsid w:val="00C32B40"/>
    <w:rsid w:val="00C913F7"/>
    <w:rsid w:val="00C91B00"/>
    <w:rsid w:val="00CA349D"/>
    <w:rsid w:val="00CB0664"/>
    <w:rsid w:val="00D61FA3"/>
    <w:rsid w:val="00D6368C"/>
    <w:rsid w:val="00DB7C7B"/>
    <w:rsid w:val="00F84D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B1EFD"/>
  <w14:defaultImageDpi w14:val="300"/>
  <w15:docId w15:val="{0EECF954-4923-4C27-94B0-EDCBCCBA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6D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5</Pages>
  <Words>1628</Words>
  <Characters>9609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Vokoun</cp:lastModifiedBy>
  <cp:revision>7</cp:revision>
  <dcterms:created xsi:type="dcterms:W3CDTF">2025-07-18T19:10:00Z</dcterms:created>
  <dcterms:modified xsi:type="dcterms:W3CDTF">2025-11-15T21:49:00Z</dcterms:modified>
  <cp:category/>
</cp:coreProperties>
</file>